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090f" w14:textId="d370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27 июня 2014 года № а-6/238. Зарегистрировано Департаментом юстиции Акмолинской области 29 июля 2014 года 4299. Утратило силу постановлением акимата Есильского района Акмолинской области от 11 марта 2015 года № а-3/108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Есильского района Акмолинской области от 11.03.2015 № а-3/108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«О государственном имуществе»,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в связи с передачей функции, полномочий и штатной единицы,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«Отдел сельского хозяйства Есильского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Калмухамбетова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К.Рахметов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июня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а-6/238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«Отдел сельского хозяйства Есильского района»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«Отдел сельского хозяйства Есильского района»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«Отдел сельского хозяйства Есильского района»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«Отдел сельского хозяйства Есильского района»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«Отдел сельского хозяйства Есильского района»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«Отдел сельского хозяйства Есильского района»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«Отдел сельского хозяйства Есильского района»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«Отдел сельского хозяйства Есильского района»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«Отдел сельского хозяйства Есильского района»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Акмолинская область, 020900, Есильский район, город Есиль, улица Конаева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государственное учреждение «Отдел сельского хозяйства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«Отдел сельского хозяйства Есильского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«Отдел сельского хозяйства Есильского района»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«Отдел сельского хозяйства Есильского района»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«Отдел сельского хозяйства Есильского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«Отдел сельского хозяйства Есильского района»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государственного учреждения является формирование и реализация аграрной политики района в сфере развития агропромышленного комплекса и сельских территорий в целях содействия экономическому росту и достижению качественно нового уровня конкурентоспособности отраслей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 государственного учреждения «Отдел сельского хозяйства Есильского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информационное, аналитическое, организационное и правовое обеспечение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единой государственной политики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задач по иным вопросам, отнесенным к компетенции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учреждения «Отдел сельского хозяйства Есильского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развития сельского хозяйства, организация внедрения новых технологий и подходов в сельском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 развития агропромышленного комплекса, среднесрочных планов развития сельского хозяйства и обеспечение их реализации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поддержки субъектов агропромышленного комплекса в соответствии с законами Республики Казахстан, государственными, отраслевыми (секторальными), региональными программами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работы по разъяснению субъектам агропромышленного комплекса основных направлений и механизмов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мероприятий по реализации всех программ субсидирования из областного бюджета на удешевление стоимости горюче-смазочных материалов и других товарно-материальных ценностей, поддержку качества урожайности и качества производимых сельскохозяйственных культур,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прав владения и пользования государственными долями в товариществах с ограниченной ответственностью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государственного учреждения «Отдел сельского хозяйства Есильского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района предложения по целям, приоритетам и стратегии развития отношений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исполнительные местные органы об отмене или изменении ими актов, противоречащих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установленные сроки информацию от исполнительных местных органов и других организаций по вопросам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выступать от имени исполнительного органа района истцом в судах в интересах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в жизнь политику Президента Республики Казахстан,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руководствоваться в работе и строго исполнять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Казахстан, акты Президента и Правительства, постановления акиматов области и района, решения и распоряжения акимов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препятствовать и предупреждать любые проявления коррупции в работе государственных органов.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«Отдел сельского хозяйства Есильского района» осуществляется первым руководителем, который несет персональную ответственность за выполнение возложенных на государственное учреждение «Отдел сельского хозяйства Есильского района»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«Отдел сельского хозяйства Есильского района» назначается на должность и освобождается от должности акимом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«Отдел сельского хозяйства Есильского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положение о структурных подразделениях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«Отдел сельского хозяйства Есильского района» в период его отсутствия осуществляется лицом, его замещающим в соответствии с действующим законодательством.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«Отдел сельского хозяйства Есильского района»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«Отдел сельского хозяйства Есильского района»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«Отдел сельского хозяйства Есильского района»,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«Отдел сельского хозяйства Есильского района»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«Отдел сельского хозяйства Есильского района»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