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6976b" w14:textId="83697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Есильского районного маслихата от 27 декабря 2013 года № 27/2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12 ноября 2014 года № 35/2. Зарегистрировано Департаментом юстиции Акмолинской области 18 ноября 2014 года № 4456. Утратило силу в связи с истечением срока применения - (письмо Есильского районного маслихата Акмолинской области от 2 февраля 2015 года № 23)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Есильского районного маслихата Акмолинской области от 02.02.2015 № 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Есильский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«О районном бюджете на 2014-2016 годы» от 27 декабря 2013 года № 27/2 (зарегистрировано в Реестре государственной регистрации нормативных правовых актов № 3940, опубликовано 20 января 2014 года в районной газете «Жаңа Есіл»)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2014-2016 годы,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2801811,9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686194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24609,3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52999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2038009,6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2820509,1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7022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8334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1312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14000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14000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(-39719,2)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39719,2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«7. Утвердить резерв местного исполнительного органа района на 2014 год в сумме 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С.Кудабаев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Есильского района                     К.Рахметов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Есильского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ноября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35/2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Есильского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27/2        </w:t>
      </w:r>
    </w:p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814"/>
        <w:gridCol w:w="814"/>
        <w:gridCol w:w="8804"/>
        <w:gridCol w:w="2417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2801811,9</w:t>
            </w:r>
          </w:p>
        </w:tc>
      </w:tr>
      <w:tr>
        <w:trPr>
          <w:trHeight w:val="43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686194</w:t>
            </w:r>
          </w:p>
        </w:tc>
      </w:tr>
      <w:tr>
        <w:trPr>
          <w:trHeight w:val="45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24958</w:t>
            </w:r>
          </w:p>
        </w:tc>
      </w:tr>
      <w:tr>
        <w:trPr>
          <w:trHeight w:val="4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24958</w:t>
            </w:r>
          </w:p>
        </w:tc>
      </w:tr>
      <w:tr>
        <w:trPr>
          <w:trHeight w:val="40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331952</w:t>
            </w:r>
          </w:p>
        </w:tc>
      </w:tr>
      <w:tr>
        <w:trPr>
          <w:trHeight w:val="46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331952</w:t>
            </w:r>
          </w:p>
        </w:tc>
      </w:tr>
      <w:tr>
        <w:trPr>
          <w:trHeight w:val="43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293418</w:t>
            </w:r>
          </w:p>
        </w:tc>
      </w:tr>
      <w:tr>
        <w:trPr>
          <w:trHeight w:val="5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232275</w:t>
            </w:r>
          </w:p>
        </w:tc>
      </w:tr>
      <w:tr>
        <w:trPr>
          <w:trHeight w:val="46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12508</w:t>
            </w:r>
          </w:p>
        </w:tc>
      </w:tr>
      <w:tr>
        <w:trPr>
          <w:trHeight w:val="4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39635</w:t>
            </w:r>
          </w:p>
        </w:tc>
      </w:tr>
      <w:tr>
        <w:trPr>
          <w:trHeight w:val="42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4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30164</w:t>
            </w:r>
          </w:p>
        </w:tc>
      </w:tr>
      <w:tr>
        <w:trPr>
          <w:trHeight w:val="42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</w:t>
            </w:r>
          </w:p>
        </w:tc>
      </w:tr>
      <w:tr>
        <w:trPr>
          <w:trHeight w:val="5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15920</w:t>
            </w:r>
          </w:p>
        </w:tc>
      </w:tr>
      <w:tr>
        <w:trPr>
          <w:trHeight w:val="8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</w:t>
            </w:r>
          </w:p>
        </w:tc>
      </w:tr>
      <w:tr>
        <w:trPr>
          <w:trHeight w:val="4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118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</w:t>
            </w:r>
          </w:p>
        </w:tc>
      </w:tr>
      <w:tr>
        <w:trPr>
          <w:trHeight w:val="52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</w:t>
            </w:r>
          </w:p>
        </w:tc>
      </w:tr>
      <w:tr>
        <w:trPr>
          <w:trHeight w:val="45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24609,3</w:t>
            </w:r>
          </w:p>
        </w:tc>
      </w:tr>
      <w:tr>
        <w:trPr>
          <w:trHeight w:val="45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3704,9</w:t>
            </w:r>
          </w:p>
        </w:tc>
      </w:tr>
      <w:tr>
        <w:trPr>
          <w:trHeight w:val="6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2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9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</w:tr>
      <w:tr>
        <w:trPr>
          <w:trHeight w:val="118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32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20904,4</w:t>
            </w:r>
          </w:p>
        </w:tc>
      </w:tr>
      <w:tr>
        <w:trPr>
          <w:trHeight w:val="43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20904,4</w:t>
            </w:r>
          </w:p>
        </w:tc>
      </w:tr>
      <w:tr>
        <w:trPr>
          <w:trHeight w:val="45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52999</w:t>
            </w:r>
          </w:p>
        </w:tc>
      </w:tr>
      <w:tr>
        <w:trPr>
          <w:trHeight w:val="7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</w:t>
            </w:r>
          </w:p>
        </w:tc>
      </w:tr>
      <w:tr>
        <w:trPr>
          <w:trHeight w:val="7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</w:t>
            </w:r>
          </w:p>
        </w:tc>
      </w:tr>
      <w:tr>
        <w:trPr>
          <w:trHeight w:val="42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46545</w:t>
            </w:r>
          </w:p>
        </w:tc>
      </w:tr>
      <w:tr>
        <w:trPr>
          <w:trHeight w:val="39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46545</w:t>
            </w:r>
          </w:p>
        </w:tc>
      </w:tr>
      <w:tr>
        <w:trPr>
          <w:trHeight w:val="42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2038009,6</w:t>
            </w:r>
          </w:p>
        </w:tc>
      </w:tr>
      <w:tr>
        <w:trPr>
          <w:trHeight w:val="69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2038009,6</w:t>
            </w:r>
          </w:p>
        </w:tc>
      </w:tr>
      <w:tr>
        <w:trPr>
          <w:trHeight w:val="42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2038009,6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793"/>
        <w:gridCol w:w="709"/>
        <w:gridCol w:w="9120"/>
        <w:gridCol w:w="2396"/>
      </w:tblGrid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2820509,1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262722,8</w:t>
            </w:r>
          </w:p>
        </w:tc>
      </w:tr>
      <w:tr>
        <w:trPr>
          <w:trHeight w:val="2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13617,4</w:t>
            </w:r>
          </w:p>
        </w:tc>
      </w:tr>
      <w:tr>
        <w:trPr>
          <w:trHeight w:val="7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13487,4</w:t>
            </w:r>
          </w:p>
        </w:tc>
      </w:tr>
      <w:tr>
        <w:trPr>
          <w:trHeight w:val="5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65106,7</w:t>
            </w:r>
          </w:p>
        </w:tc>
      </w:tr>
      <w:tr>
        <w:trPr>
          <w:trHeight w:val="7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63991,9</w:t>
            </w:r>
          </w:p>
        </w:tc>
      </w:tr>
      <w:tr>
        <w:trPr>
          <w:trHeight w:val="6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1114,8</w:t>
            </w:r>
          </w:p>
        </w:tc>
      </w:tr>
      <w:tr>
        <w:trPr>
          <w:trHeight w:val="8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159066,9</w:t>
            </w:r>
          </w:p>
        </w:tc>
      </w:tr>
      <w:tr>
        <w:trPr>
          <w:trHeight w:val="8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156896,9</w:t>
            </w:r>
          </w:p>
        </w:tc>
      </w:tr>
      <w:tr>
        <w:trPr>
          <w:trHeight w:val="5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</w:t>
            </w:r>
          </w:p>
        </w:tc>
      </w:tr>
      <w:tr>
        <w:trPr>
          <w:trHeight w:val="5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24931,8</w:t>
            </w:r>
          </w:p>
        </w:tc>
      </w:tr>
      <w:tr>
        <w:trPr>
          <w:trHeight w:val="15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23643,2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299,7</w:t>
            </w:r>
          </w:p>
        </w:tc>
      </w:tr>
      <w:tr>
        <w:trPr>
          <w:trHeight w:val="12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124,5</w:t>
            </w:r>
          </w:p>
        </w:tc>
      </w:tr>
      <w:tr>
        <w:trPr>
          <w:trHeight w:val="8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864,4</w:t>
            </w:r>
          </w:p>
        </w:tc>
      </w:tr>
      <w:tr>
        <w:trPr>
          <w:trHeight w:val="5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2971,1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2971,1</w:t>
            </w:r>
          </w:p>
        </w:tc>
      </w:tr>
      <w:tr>
        <w:trPr>
          <w:trHeight w:val="6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1971,1</w:t>
            </w:r>
          </w:p>
        </w:tc>
      </w:tr>
      <w:tr>
        <w:trPr>
          <w:trHeight w:val="78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1768990,6</w:t>
            </w:r>
          </w:p>
        </w:tc>
      </w:tr>
      <w:tr>
        <w:trPr>
          <w:trHeight w:val="8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92896</w:t>
            </w:r>
          </w:p>
        </w:tc>
      </w:tr>
      <w:tr>
        <w:trPr>
          <w:trHeight w:val="7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48770</w:t>
            </w:r>
          </w:p>
        </w:tc>
      </w:tr>
      <w:tr>
        <w:trPr>
          <w:trHeight w:val="6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44126</w:t>
            </w:r>
          </w:p>
        </w:tc>
      </w:tr>
      <w:tr>
        <w:trPr>
          <w:trHeight w:val="5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1676094,6</w:t>
            </w:r>
          </w:p>
        </w:tc>
      </w:tr>
      <w:tr>
        <w:trPr>
          <w:trHeight w:val="9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1330165,9</w:t>
            </w:r>
          </w:p>
        </w:tc>
      </w:tr>
      <w:tr>
        <w:trPr>
          <w:trHeight w:val="11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15614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45334</w:t>
            </w:r>
          </w:p>
        </w:tc>
      </w:tr>
      <w:tr>
        <w:trPr>
          <w:trHeight w:val="12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18279</w:t>
            </w:r>
          </w:p>
        </w:tc>
      </w:tr>
      <w:tr>
        <w:trPr>
          <w:trHeight w:val="7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153875</w:t>
            </w:r>
          </w:p>
        </w:tc>
      </w:tr>
      <w:tr>
        <w:trPr>
          <w:trHeight w:val="7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102186,7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114207,9</w:t>
            </w:r>
          </w:p>
        </w:tc>
      </w:tr>
      <w:tr>
        <w:trPr>
          <w:trHeight w:val="78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113554,9</w:t>
            </w:r>
          </w:p>
        </w:tc>
      </w:tr>
      <w:tr>
        <w:trPr>
          <w:trHeight w:val="11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17284,7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20157,8</w:t>
            </w:r>
          </w:p>
        </w:tc>
      </w:tr>
      <w:tr>
        <w:trPr>
          <w:trHeight w:val="15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20307,3</w:t>
            </w:r>
          </w:p>
        </w:tc>
      </w:tr>
      <w:tr>
        <w:trPr>
          <w:trHeight w:val="4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2009,5</w:t>
            </w:r>
          </w:p>
        </w:tc>
      </w:tr>
      <w:tr>
        <w:trPr>
          <w:trHeight w:val="4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</w:t>
            </w:r>
          </w:p>
        </w:tc>
      </w:tr>
      <w:tr>
        <w:trPr>
          <w:trHeight w:val="9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14165,6</w:t>
            </w:r>
          </w:p>
        </w:tc>
      </w:tr>
      <w:tr>
        <w:trPr>
          <w:trHeight w:val="7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573,7</w:t>
            </w:r>
          </w:p>
        </w:tc>
      </w:tr>
      <w:tr>
        <w:trPr>
          <w:trHeight w:val="7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18707,5</w:t>
            </w:r>
          </w:p>
        </w:tc>
      </w:tr>
      <w:tr>
        <w:trPr>
          <w:trHeight w:val="5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</w:tr>
      <w:tr>
        <w:trPr>
          <w:trHeight w:val="14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3275,8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9715</w:t>
            </w:r>
          </w:p>
        </w:tc>
      </w:tr>
      <w:tr>
        <w:trPr>
          <w:trHeight w:val="7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8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48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374851,6</w:t>
            </w:r>
          </w:p>
        </w:tc>
      </w:tr>
      <w:tr>
        <w:trPr>
          <w:trHeight w:val="48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1852,8</w:t>
            </w:r>
          </w:p>
        </w:tc>
      </w:tr>
      <w:tr>
        <w:trPr>
          <w:trHeight w:val="7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1852,8</w:t>
            </w:r>
          </w:p>
        </w:tc>
      </w:tr>
      <w:tr>
        <w:trPr>
          <w:trHeight w:val="4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10176,8</w:t>
            </w:r>
          </w:p>
        </w:tc>
      </w:tr>
      <w:tr>
        <w:trPr>
          <w:trHeight w:val="8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10176,8</w:t>
            </w:r>
          </w:p>
        </w:tc>
      </w:tr>
      <w:tr>
        <w:trPr>
          <w:trHeight w:val="48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156154,5</w:t>
            </w:r>
          </w:p>
        </w:tc>
      </w:tr>
      <w:tr>
        <w:trPr>
          <w:trHeight w:val="7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136969,7</w:t>
            </w:r>
          </w:p>
        </w:tc>
      </w:tr>
      <w:tr>
        <w:trPr>
          <w:trHeight w:val="8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18418,6</w:t>
            </w:r>
          </w:p>
        </w:tc>
      </w:tr>
      <w:tr>
        <w:trPr>
          <w:trHeight w:val="12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766,2</w:t>
            </w:r>
          </w:p>
        </w:tc>
      </w:tr>
      <w:tr>
        <w:trPr>
          <w:trHeight w:val="9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30784,9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</w:t>
            </w:r>
          </w:p>
        </w:tc>
      </w:tr>
      <w:tr>
        <w:trPr>
          <w:trHeight w:val="5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9648,9</w:t>
            </w:r>
          </w:p>
        </w:tc>
      </w:tr>
      <w:tr>
        <w:trPr>
          <w:trHeight w:val="6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</w:t>
            </w:r>
          </w:p>
        </w:tc>
      </w:tr>
      <w:tr>
        <w:trPr>
          <w:trHeight w:val="9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171653,3</w:t>
            </w:r>
          </w:p>
        </w:tc>
      </w:tr>
      <w:tr>
        <w:trPr>
          <w:trHeight w:val="5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7689,5</w:t>
            </w:r>
          </w:p>
        </w:tc>
      </w:tr>
      <w:tr>
        <w:trPr>
          <w:trHeight w:val="5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129180</w:t>
            </w:r>
          </w:p>
        </w:tc>
      </w:tr>
      <w:tr>
        <w:trPr>
          <w:trHeight w:val="48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10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29489</w:t>
            </w:r>
          </w:p>
        </w:tc>
      </w:tr>
      <w:tr>
        <w:trPr>
          <w:trHeight w:val="48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383,1</w:t>
            </w:r>
          </w:p>
        </w:tc>
      </w:tr>
      <w:tr>
        <w:trPr>
          <w:trHeight w:val="7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2611,7</w:t>
            </w:r>
          </w:p>
        </w:tc>
      </w:tr>
      <w:tr>
        <w:trPr>
          <w:trHeight w:val="5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4229,3</w:t>
            </w:r>
          </w:p>
        </w:tc>
      </w:tr>
      <w:tr>
        <w:trPr>
          <w:trHeight w:val="7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4229,3</w:t>
            </w:r>
          </w:p>
        </w:tc>
      </w:tr>
      <w:tr>
        <w:trPr>
          <w:trHeight w:val="5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125560,4</w:t>
            </w:r>
          </w:p>
        </w:tc>
      </w:tr>
      <w:tr>
        <w:trPr>
          <w:trHeight w:val="7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95744,8</w:t>
            </w:r>
          </w:p>
        </w:tc>
      </w:tr>
      <w:tr>
        <w:trPr>
          <w:trHeight w:val="7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7661,8</w:t>
            </w:r>
          </w:p>
        </w:tc>
      </w:tr>
      <w:tr>
        <w:trPr>
          <w:trHeight w:val="5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48403</w:t>
            </w:r>
          </w:p>
        </w:tc>
      </w:tr>
      <w:tr>
        <w:trPr>
          <w:trHeight w:val="6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25079</w:t>
            </w:r>
          </w:p>
        </w:tc>
      </w:tr>
      <w:tr>
        <w:trPr>
          <w:trHeight w:val="5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</w:t>
            </w:r>
          </w:p>
        </w:tc>
      </w:tr>
      <w:tr>
        <w:trPr>
          <w:trHeight w:val="78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</w:t>
            </w:r>
          </w:p>
        </w:tc>
      </w:tr>
      <w:tr>
        <w:trPr>
          <w:trHeight w:val="5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16171,4</w:t>
            </w:r>
          </w:p>
        </w:tc>
      </w:tr>
      <w:tr>
        <w:trPr>
          <w:trHeight w:val="13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6098,4</w:t>
            </w:r>
          </w:p>
        </w:tc>
      </w:tr>
      <w:tr>
        <w:trPr>
          <w:trHeight w:val="78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</w:t>
            </w:r>
          </w:p>
        </w:tc>
      </w:tr>
      <w:tr>
        <w:trPr>
          <w:trHeight w:val="5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4959,8</w:t>
            </w:r>
          </w:p>
        </w:tc>
      </w:tr>
      <w:tr>
        <w:trPr>
          <w:trHeight w:val="8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8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180,2</w:t>
            </w:r>
          </w:p>
        </w:tc>
      </w:tr>
      <w:tr>
        <w:trPr>
          <w:trHeight w:val="5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13644,2</w:t>
            </w:r>
          </w:p>
        </w:tc>
      </w:tr>
      <w:tr>
        <w:trPr>
          <w:trHeight w:val="10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5591,9</w:t>
            </w:r>
          </w:p>
        </w:tc>
      </w:tr>
      <w:tr>
        <w:trPr>
          <w:trHeight w:val="7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</w:t>
            </w:r>
          </w:p>
        </w:tc>
      </w:tr>
      <w:tr>
        <w:trPr>
          <w:trHeight w:val="11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5945,3</w:t>
            </w:r>
          </w:p>
        </w:tc>
      </w:tr>
      <w:tr>
        <w:trPr>
          <w:trHeight w:val="11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60652,5</w:t>
            </w:r>
          </w:p>
        </w:tc>
      </w:tr>
      <w:tr>
        <w:trPr>
          <w:trHeight w:val="6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</w:t>
            </w:r>
          </w:p>
        </w:tc>
      </w:tr>
      <w:tr>
        <w:trPr>
          <w:trHeight w:val="7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</w:t>
            </w:r>
          </w:p>
        </w:tc>
      </w:tr>
      <w:tr>
        <w:trPr>
          <w:trHeight w:val="4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13822,3</w:t>
            </w:r>
          </w:p>
        </w:tc>
      </w:tr>
      <w:tr>
        <w:trPr>
          <w:trHeight w:val="7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13822,3</w:t>
            </w:r>
          </w:p>
        </w:tc>
      </w:tr>
      <w:tr>
        <w:trPr>
          <w:trHeight w:val="4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7435,6</w:t>
            </w:r>
          </w:p>
        </w:tc>
      </w:tr>
      <w:tr>
        <w:trPr>
          <w:trHeight w:val="8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5535,6</w:t>
            </w:r>
          </w:p>
        </w:tc>
      </w:tr>
      <w:tr>
        <w:trPr>
          <w:trHeight w:val="5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5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36963,6</w:t>
            </w:r>
          </w:p>
        </w:tc>
      </w:tr>
      <w:tr>
        <w:trPr>
          <w:trHeight w:val="7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7355,1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0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7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657,5</w:t>
            </w:r>
          </w:p>
        </w:tc>
      </w:tr>
      <w:tr>
        <w:trPr>
          <w:trHeight w:val="6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27065</w:t>
            </w:r>
          </w:p>
        </w:tc>
      </w:tr>
      <w:tr>
        <w:trPr>
          <w:trHeight w:val="7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17102,3</w:t>
            </w:r>
          </w:p>
        </w:tc>
      </w:tr>
      <w:tr>
        <w:trPr>
          <w:trHeight w:val="5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10810,3</w:t>
            </w:r>
          </w:p>
        </w:tc>
      </w:tr>
      <w:tr>
        <w:trPr>
          <w:trHeight w:val="8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10810,3</w:t>
            </w:r>
          </w:p>
        </w:tc>
      </w:tr>
      <w:tr>
        <w:trPr>
          <w:trHeight w:val="7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</w:t>
            </w:r>
          </w:p>
        </w:tc>
      </w:tr>
      <w:tr>
        <w:trPr>
          <w:trHeight w:val="9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</w:t>
            </w:r>
          </w:p>
        </w:tc>
      </w:tr>
      <w:tr>
        <w:trPr>
          <w:trHeight w:val="7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14067</w:t>
            </w:r>
          </w:p>
        </w:tc>
      </w:tr>
      <w:tr>
        <w:trPr>
          <w:trHeight w:val="9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14067</w:t>
            </w:r>
          </w:p>
        </w:tc>
      </w:tr>
      <w:tr>
        <w:trPr>
          <w:trHeight w:val="8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14067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35695,1</w:t>
            </w:r>
          </w:p>
        </w:tc>
      </w:tr>
      <w:tr>
        <w:trPr>
          <w:trHeight w:val="5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28420,7</w:t>
            </w:r>
          </w:p>
        </w:tc>
      </w:tr>
      <w:tr>
        <w:trPr>
          <w:trHeight w:val="108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14445,7</w:t>
            </w:r>
          </w:p>
        </w:tc>
      </w:tr>
      <w:tr>
        <w:trPr>
          <w:trHeight w:val="8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13975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7274,4</w:t>
            </w:r>
          </w:p>
        </w:tc>
      </w:tr>
      <w:tr>
        <w:trPr>
          <w:trHeight w:val="8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6872,4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</w:tr>
      <w:tr>
        <w:trPr>
          <w:trHeight w:val="5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</w:tr>
      <w:tr>
        <w:trPr>
          <w:trHeight w:val="1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43685,9</w:t>
            </w:r>
          </w:p>
        </w:tc>
      </w:tr>
      <w:tr>
        <w:trPr>
          <w:trHeight w:val="7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43685,9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36897,6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6788,3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</w:t>
            </w:r>
          </w:p>
        </w:tc>
      </w:tr>
      <w:tr>
        <w:trPr>
          <w:trHeight w:val="4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1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</w:p>
        </w:tc>
      </w:tr>
      <w:tr>
        <w:trPr>
          <w:trHeight w:val="4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</w:p>
        </w:tc>
      </w:tr>
      <w:tr>
        <w:trPr>
          <w:trHeight w:val="4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5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-39719,2</w:t>
            </w:r>
          </w:p>
        </w:tc>
      </w:tr>
      <w:tr>
        <w:trPr>
          <w:trHeight w:val="5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39719,2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4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4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</w:p>
        </w:tc>
      </w:tr>
      <w:tr>
        <w:trPr>
          <w:trHeight w:val="7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32697,2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32697,2</w:t>
            </w:r>
          </w:p>
        </w:tc>
      </w:tr>
      <w:tr>
        <w:trPr>
          <w:trHeight w:val="4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32697,2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32697,2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Есильского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ноября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35/2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Есильского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27/2        </w:t>
      </w:r>
    </w:p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58"/>
        <w:gridCol w:w="2342"/>
      </w:tblGrid>
      <w:tr>
        <w:trPr>
          <w:trHeight w:val="30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465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318 923</w:t>
            </w:r>
          </w:p>
        </w:tc>
      </w:tr>
      <w:tr>
        <w:trPr>
          <w:trHeight w:val="570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310 589</w:t>
            </w:r>
          </w:p>
        </w:tc>
      </w:tr>
      <w:tr>
        <w:trPr>
          <w:trHeight w:val="360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75 736</w:t>
            </w:r>
          </w:p>
        </w:tc>
      </w:tr>
      <w:tr>
        <w:trPr>
          <w:trHeight w:val="30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179 235</w:t>
            </w:r>
          </w:p>
        </w:tc>
      </w:tr>
      <w:tr>
        <w:trPr>
          <w:trHeight w:val="30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153 875</w:t>
            </w:r>
          </w:p>
        </w:tc>
      </w:tr>
      <w:tr>
        <w:trPr>
          <w:trHeight w:val="45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образования Республики Казахстан на 2011-2020 годы, в том числе: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</w:t>
            </w:r>
          </w:p>
        </w:tc>
      </w:tr>
      <w:tr>
        <w:trPr>
          <w:trHeight w:val="915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химии в государственных учреждениях основного среднего и общего среднего образования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</w:t>
            </w:r>
          </w:p>
        </w:tc>
      </w:tr>
      <w:tr>
        <w:trPr>
          <w:trHeight w:val="30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17 166</w:t>
            </w:r>
          </w:p>
        </w:tc>
      </w:tr>
      <w:tr>
        <w:trPr>
          <w:trHeight w:val="30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Зареченского сельского округа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26 088</w:t>
            </w:r>
          </w:p>
        </w:tc>
      </w:tr>
      <w:tr>
        <w:trPr>
          <w:trHeight w:val="825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26 088</w:t>
            </w:r>
          </w:p>
        </w:tc>
      </w:tr>
      <w:tr>
        <w:trPr>
          <w:trHeight w:val="30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Курское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18 038</w:t>
            </w:r>
          </w:p>
        </w:tc>
      </w:tr>
      <w:tr>
        <w:trPr>
          <w:trHeight w:val="30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18 038</w:t>
            </w:r>
          </w:p>
        </w:tc>
      </w:tr>
      <w:tr>
        <w:trPr>
          <w:trHeight w:val="30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10 839</w:t>
            </w:r>
          </w:p>
        </w:tc>
      </w:tr>
      <w:tr>
        <w:trPr>
          <w:trHeight w:val="30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9 066</w:t>
            </w:r>
          </w:p>
        </w:tc>
      </w:tr>
      <w:tr>
        <w:trPr>
          <w:trHeight w:val="30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1 622</w:t>
            </w:r>
          </w:p>
        </w:tc>
      </w:tr>
      <w:tr>
        <w:trPr>
          <w:trHeight w:val="30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государственных пособий на детей до 18 лет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30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900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0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 пешеходных переходов звуковыми и световыми устройствами в местах расположения организаций, ориентированных на обслуживание инвалидов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360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8 334</w:t>
            </w:r>
          </w:p>
        </w:tc>
      </w:tr>
      <w:tr>
        <w:trPr>
          <w:trHeight w:val="375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8 334</w:t>
            </w:r>
          </w:p>
        </w:tc>
      </w:tr>
      <w:tr>
        <w:trPr>
          <w:trHeight w:val="405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8 334</w:t>
            </w:r>
          </w:p>
        </w:tc>
      </w:tr>
    </w:tbl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Есильского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ноября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35/2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Есильского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27/2        </w:t>
      </w:r>
    </w:p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31"/>
        <w:gridCol w:w="2569"/>
      </w:tblGrid>
      <w:tr>
        <w:trPr>
          <w:trHeight w:val="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45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409 029,6</w:t>
            </w:r>
          </w:p>
        </w:tc>
      </w:tr>
      <w:tr>
        <w:trPr>
          <w:trHeight w:val="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213 152,3</w:t>
            </w:r>
          </w:p>
        </w:tc>
      </w:tr>
      <w:tr>
        <w:trPr>
          <w:trHeight w:val="40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80 956,3</w:t>
            </w:r>
          </w:p>
        </w:tc>
      </w:tr>
      <w:tr>
        <w:trPr>
          <w:trHeight w:val="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блочно-модульных котельных для школ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67 511</w:t>
            </w:r>
          </w:p>
        </w:tc>
      </w:tr>
      <w:tr>
        <w:trPr>
          <w:trHeight w:val="48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спортивного инвентаря для школ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2 417,7</w:t>
            </w:r>
          </w:p>
        </w:tc>
      </w:tr>
      <w:tr>
        <w:trPr>
          <w:trHeight w:val="34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усиление питания учащихся средней школы села Калачи Есильского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2 422,2</w:t>
            </w:r>
          </w:p>
        </w:tc>
      </w:tr>
      <w:tr>
        <w:trPr>
          <w:trHeight w:val="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городов и сельских населенных пунктов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8 605,4</w:t>
            </w:r>
          </w:p>
        </w:tc>
      </w:tr>
      <w:tr>
        <w:trPr>
          <w:trHeight w:val="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27 451</w:t>
            </w:r>
          </w:p>
        </w:tc>
      </w:tr>
      <w:tr>
        <w:trPr>
          <w:trHeight w:val="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27 065</w:t>
            </w:r>
          </w:p>
        </w:tc>
      </w:tr>
      <w:tr>
        <w:trPr>
          <w:trHeight w:val="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(до 50%) стоимости сельскохозяйственных животных направляемых на санитарный убой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76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102 760</w:t>
            </w:r>
          </w:p>
        </w:tc>
      </w:tr>
      <w:tr>
        <w:trPr>
          <w:trHeight w:val="64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стабильной работы теплоснабжающих предприятий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102 760</w:t>
            </w:r>
          </w:p>
        </w:tc>
      </w:tr>
      <w:tr>
        <w:trPr>
          <w:trHeight w:val="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Раздольное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</w:t>
            </w:r>
          </w:p>
        </w:tc>
      </w:tr>
      <w:tr>
        <w:trPr>
          <w:trHeight w:val="64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укрепление материально-технической базы органов управления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</w:t>
            </w:r>
          </w:p>
        </w:tc>
      </w:tr>
      <w:tr>
        <w:trPr>
          <w:trHeight w:val="39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195 877,3</w:t>
            </w:r>
          </w:p>
        </w:tc>
      </w:tr>
      <w:tr>
        <w:trPr>
          <w:trHeight w:val="45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152 388,3</w:t>
            </w:r>
          </w:p>
        </w:tc>
      </w:tr>
      <w:tr>
        <w:trPr>
          <w:trHeight w:val="78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136969,7</w:t>
            </w:r>
          </w:p>
        </w:tc>
      </w:tr>
      <w:tr>
        <w:trPr>
          <w:trHeight w:val="78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15418,6</w:t>
            </w:r>
          </w:p>
        </w:tc>
      </w:tr>
      <w:tr>
        <w:trPr>
          <w:trHeight w:val="78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43489</w:t>
            </w:r>
          </w:p>
        </w:tc>
      </w:tr>
      <w:tr>
        <w:trPr>
          <w:trHeight w:val="52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29489</w:t>
            </w:r>
          </w:p>
        </w:tc>
      </w:tr>
      <w:tr>
        <w:trPr>
          <w:trHeight w:val="37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уставного капитала юридических лиц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</w:tbl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Есильского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ноября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35/2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Есильского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27/2        </w:t>
      </w:r>
    </w:p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Аппарат акима района в городе, города районного значения, поселка, села, сельского округа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753"/>
        <w:gridCol w:w="753"/>
        <w:gridCol w:w="9021"/>
        <w:gridCol w:w="2531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6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159066,9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159066,9</w:t>
            </w:r>
          </w:p>
        </w:tc>
      </w:tr>
      <w:tr>
        <w:trPr>
          <w:trHeight w:val="7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156896,9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18199,8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Аксай Есильского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8368,4</w:t>
            </w:r>
          </w:p>
        </w:tc>
      </w:tr>
      <w:tr>
        <w:trPr>
          <w:trHeight w:val="6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Бузулукского сельского округа Есильского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8432,9</w:t>
            </w:r>
          </w:p>
        </w:tc>
      </w:tr>
      <w:tr>
        <w:trPr>
          <w:trHeight w:val="72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Двуреченского сельского округа Есильского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7730,9</w:t>
            </w:r>
          </w:p>
        </w:tc>
      </w:tr>
      <w:tr>
        <w:trPr>
          <w:trHeight w:val="70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Жаныспайского сельского округа Есильского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7002,4</w:t>
            </w:r>
          </w:p>
        </w:tc>
      </w:tr>
      <w:tr>
        <w:trPr>
          <w:trHeight w:val="70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Зареченского сельского округа Есильского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</w:t>
            </w:r>
          </w:p>
        </w:tc>
      </w:tr>
      <w:tr>
        <w:trPr>
          <w:trHeight w:val="5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Знаменского сельского округа Есильского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7983,3</w:t>
            </w:r>
          </w:p>
        </w:tc>
      </w:tr>
      <w:tr>
        <w:trPr>
          <w:trHeight w:val="70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Интернационального сельского округа Есильского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8210,2</w:t>
            </w:r>
          </w:p>
        </w:tc>
      </w:tr>
      <w:tr>
        <w:trPr>
          <w:trHeight w:val="6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Каракольского сельского округа Есильского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9187,8</w:t>
            </w:r>
          </w:p>
        </w:tc>
      </w:tr>
      <w:tr>
        <w:trPr>
          <w:trHeight w:val="5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Курское Есильского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5798,8</w:t>
            </w:r>
          </w:p>
        </w:tc>
      </w:tr>
      <w:tr>
        <w:trPr>
          <w:trHeight w:val="6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Красивинского сельского округа Есильского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11266,1</w:t>
            </w:r>
          </w:p>
        </w:tc>
      </w:tr>
      <w:tr>
        <w:trPr>
          <w:trHeight w:val="5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посҰлка Красногорский Есильского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11161</w:t>
            </w:r>
          </w:p>
        </w:tc>
      </w:tr>
      <w:tr>
        <w:trPr>
          <w:trHeight w:val="48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Московское Есильского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Орловка Есильского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7775,4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Раздольное Есильского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6259,8</w:t>
            </w:r>
          </w:p>
        </w:tc>
      </w:tr>
      <w:tr>
        <w:trPr>
          <w:trHeight w:val="5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Свободное Есильского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9632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Юбилейного сельского округа Есильского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7543,8</w:t>
            </w:r>
          </w:p>
        </w:tc>
      </w:tr>
      <w:tr>
        <w:trPr>
          <w:trHeight w:val="4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Ярославка Есильского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6496,3</w:t>
            </w:r>
          </w:p>
        </w:tc>
      </w:tr>
      <w:tr>
        <w:trPr>
          <w:trHeight w:val="42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Раздольное Есильского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</w:p>
        </w:tc>
      </w:tr>
      <w:tr>
        <w:trPr>
          <w:trHeight w:val="4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92896</w:t>
            </w:r>
          </w:p>
        </w:tc>
      </w:tr>
      <w:tr>
        <w:trPr>
          <w:trHeight w:val="76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48770</w:t>
            </w:r>
          </w:p>
        </w:tc>
      </w:tr>
      <w:tr>
        <w:trPr>
          <w:trHeight w:val="72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48770</w:t>
            </w:r>
          </w:p>
        </w:tc>
      </w:tr>
      <w:tr>
        <w:trPr>
          <w:trHeight w:val="5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48770</w:t>
            </w:r>
          </w:p>
        </w:tc>
      </w:tr>
      <w:tr>
        <w:trPr>
          <w:trHeight w:val="78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44126</w:t>
            </w:r>
          </w:p>
        </w:tc>
      </w:tr>
      <w:tr>
        <w:trPr>
          <w:trHeight w:val="8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44126</w:t>
            </w:r>
          </w:p>
        </w:tc>
      </w:tr>
      <w:tr>
        <w:trPr>
          <w:trHeight w:val="5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Зареченского сельского округа Есильского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26088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Курское Есильского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18038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30784,9</w:t>
            </w:r>
          </w:p>
        </w:tc>
      </w:tr>
      <w:tr>
        <w:trPr>
          <w:trHeight w:val="78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30784,9</w:t>
            </w:r>
          </w:p>
        </w:tc>
      </w:tr>
      <w:tr>
        <w:trPr>
          <w:trHeight w:val="3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</w:t>
            </w:r>
          </w:p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</w:t>
            </w:r>
          </w:p>
        </w:tc>
      </w:tr>
      <w:tr>
        <w:trPr>
          <w:trHeight w:val="43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</w:t>
            </w:r>
          </w:p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</w:t>
            </w:r>
          </w:p>
        </w:tc>
      </w:tr>
      <w:tr>
        <w:trPr>
          <w:trHeight w:val="6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</w:tr>
      <w:tr>
        <w:trPr>
          <w:trHeight w:val="3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9648,9</w:t>
            </w:r>
          </w:p>
        </w:tc>
      </w:tr>
      <w:tr>
        <w:trPr>
          <w:trHeight w:val="4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9648,9</w:t>
            </w:r>
          </w:p>
        </w:tc>
      </w:tr>
      <w:tr>
        <w:trPr>
          <w:trHeight w:val="40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</w:t>
            </w:r>
          </w:p>
        </w:tc>
      </w:tr>
      <w:tr>
        <w:trPr>
          <w:trHeight w:val="40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14067</w:t>
            </w:r>
          </w:p>
        </w:tc>
      </w:tr>
      <w:tr>
        <w:trPr>
          <w:trHeight w:val="8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14067</w:t>
            </w:r>
          </w:p>
        </w:tc>
      </w:tr>
      <w:tr>
        <w:trPr>
          <w:trHeight w:val="9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14067</w:t>
            </w:r>
          </w:p>
        </w:tc>
      </w:tr>
      <w:tr>
        <w:trPr>
          <w:trHeight w:val="4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13241</w:t>
            </w:r>
          </w:p>
        </w:tc>
      </w:tr>
      <w:tr>
        <w:trPr>
          <w:trHeight w:val="40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посҰлка Красногорский Есильского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40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Красивинского сельского округа Есильского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6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Ярославка Есильского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