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4908" w14:textId="c644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25 декабря 2014 года № 36/2. Зарегистрировано Департаментом юстиции Акмолинской области 9 января 2015 года № 4578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2015-2017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2738553,1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779564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10254,6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39068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1909666,5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2761826,2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920979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922846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1867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(-944252,1)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944252,1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Есильского районного маслихата Акмолинской области от 23.12.2015 </w:t>
      </w:r>
      <w:r>
        <w:rPr>
          <w:rFonts w:ascii="Times New Roman"/>
          <w:b w:val="false"/>
          <w:i w:val="false"/>
          <w:color w:val="000000"/>
          <w:sz w:val="28"/>
        </w:rPr>
        <w:t>№ 48/2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норматив распределения социального налога в районный бюджет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2015 год из областного бюджета предусмотрена субвенция в сумме 1252187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в составе поступлений районного бюджета на 2015 год целевые трансферты и бюджетные кредиты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районному бюджету определяется постановлением акимата Есильского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составе расходов районного бюджета на 2015 год предусмотрены целевые трансферты из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Есильского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Предусмотреть погашение основного долга по бюджетным кредитам в 2015 году в сумме 1867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2015 год в сумме 1350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Есильского районного маслихата Акмолинской области от 12.11.2015 </w:t>
      </w:r>
      <w:r>
        <w:rPr>
          <w:rFonts w:ascii="Times New Roman"/>
          <w:b w:val="false"/>
          <w:i w:val="false"/>
          <w:color w:val="000000"/>
          <w:sz w:val="28"/>
        </w:rPr>
        <w:t>№ 46/2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составе расходов районного бюджета специалистам социального обеспечения, образования, культуры и спорта, работающим в сельской местности, должностные оклады и тарифные ставки, повышенные на двадцать пять процентов, по сравнению с окладами и ставками специалистов, занимающихся этими видами деятельности в городских условиях, финансируемых из районного бюджета, согласно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районных бюджетных программ, не подлежащих секвестру в процессе исполнения районного бюджета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района предусмотрены бюджетные программы города, поселка, каждого села, сельского округа на 2015-2017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К.Рахметов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Есильского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36/2         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Есильского районного маслихата Акмолинской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48/2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774"/>
        <w:gridCol w:w="796"/>
        <w:gridCol w:w="8429"/>
        <w:gridCol w:w="28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2 738 553,1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779 564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351 988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351 988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270 439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10 254,6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5 644,5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5 644,5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1 909 666,5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1 909 666,5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1 909 666,5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851"/>
        <w:gridCol w:w="851"/>
        <w:gridCol w:w="8498"/>
        <w:gridCol w:w="27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2 761 826,2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271 152,8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13 253,5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13 253,5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60 718,7</w:t>
            </w:r>
          </w:p>
        </w:tc>
      </w:tr>
      <w:tr>
        <w:trPr>
          <w:trHeight w:val="4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60 400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318,7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152 216,3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152 216,3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11 813,8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11 813,8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26 100,6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656,5</w:t>
            </w:r>
          </w:p>
        </w:tc>
      </w:tr>
      <w:tr>
        <w:trPr>
          <w:trHeight w:val="8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1 281,1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7 049,9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7 049,9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3 289,2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3 289,2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2 289,2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1 777 731,9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93 574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1 667 703,9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1 341 756,1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48 142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6 675,7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193 444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27 007,1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135 226,4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124 203,4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19 188,5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18 204,7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3 678,6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18 263,8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19 886,4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837,6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2 188,6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1 135,1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9 295,1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1 023,8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279 173,6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8 366,9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8 366,9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222 164,8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7 622,3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188 379,5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39 426,7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4 065,8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реконструкция жилья и инженерно-коммуникационной инфраструктуры для переселения жителей населенных пунктов Калачи и Красногорский Акмолинской области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17 557,6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5 358,2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4 358,2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127 740,4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97 608,3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7 472,5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52 723,5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26 135,3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17 795,6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5 666,6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12 336,5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5 417,5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62 968,9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15 109,9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15 109,9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5 851,5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38 769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16 175,7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11 246,6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11 246,6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4 929,1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4 929,1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53 778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19 192,2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19 192,2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12 142,2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4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920 979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922 846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916 900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916 900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916 900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-944 252,1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944 252,1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922 846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922 846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922 846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23 273,1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23 273,1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23 273,1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23 273,1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Есильского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36/2         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776"/>
        <w:gridCol w:w="712"/>
        <w:gridCol w:w="9056"/>
        <w:gridCol w:w="240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1952422</w:t>
            </w:r>
          </w:p>
        </w:tc>
      </w:tr>
      <w:tr>
        <w:trPr>
          <w:trHeight w:val="4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763365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26333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26333</w:t>
            </w:r>
          </w:p>
        </w:tc>
      </w:tr>
      <w:tr>
        <w:trPr>
          <w:trHeight w:val="4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379047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379047</w:t>
            </w:r>
          </w:p>
        </w:tc>
      </w:tr>
      <w:tr>
        <w:trPr>
          <w:trHeight w:val="4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314775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247612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13165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44998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34562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18547</w:t>
            </w:r>
          </w:p>
        </w:tc>
      </w:tr>
      <w:tr>
        <w:trPr>
          <w:trHeight w:val="7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</w:t>
            </w:r>
          </w:p>
        </w:tc>
      </w:tr>
      <w:tr>
        <w:trPr>
          <w:trHeight w:val="4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15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</w:tr>
      <w:tr>
        <w:trPr>
          <w:trHeight w:val="6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11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7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9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4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</w:p>
        </w:tc>
      </w:tr>
      <w:tr>
        <w:trPr>
          <w:trHeight w:val="7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7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1165452</w:t>
            </w:r>
          </w:p>
        </w:tc>
      </w:tr>
      <w:tr>
        <w:trPr>
          <w:trHeight w:val="6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1165452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710"/>
        <w:gridCol w:w="752"/>
        <w:gridCol w:w="9049"/>
        <w:gridCol w:w="242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1952422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266752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</w:t>
            </w:r>
          </w:p>
        </w:tc>
      </w:tr>
      <w:tr>
        <w:trPr>
          <w:trHeight w:val="7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62338</w:t>
            </w:r>
          </w:p>
        </w:tc>
      </w:tr>
      <w:tr>
        <w:trPr>
          <w:trHeight w:val="7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62338</w:t>
            </w:r>
          </w:p>
        </w:tc>
      </w:tr>
      <w:tr>
        <w:trPr>
          <w:trHeight w:val="8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155056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154845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</w:t>
            </w:r>
          </w:p>
        </w:tc>
      </w:tr>
      <w:tr>
        <w:trPr>
          <w:trHeight w:val="12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27412</w:t>
            </w:r>
          </w:p>
        </w:tc>
      </w:tr>
      <w:tr>
        <w:trPr>
          <w:trHeight w:val="15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24721</w:t>
            </w:r>
          </w:p>
        </w:tc>
      </w:tr>
      <w:tr>
        <w:trPr>
          <w:trHeight w:val="4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9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1321562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48659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48659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1272903</w:t>
            </w:r>
          </w:p>
        </w:tc>
      </w:tr>
      <w:tr>
        <w:trPr>
          <w:trHeight w:val="8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1180520</w:t>
            </w:r>
          </w:p>
        </w:tc>
      </w:tr>
      <w:tr>
        <w:trPr>
          <w:trHeight w:val="11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42694</w:t>
            </w:r>
          </w:p>
        </w:tc>
      </w:tr>
      <w:tr>
        <w:trPr>
          <w:trHeight w:val="12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21202</w:t>
            </w:r>
          </w:p>
        </w:tc>
      </w:tr>
      <w:tr>
        <w:trPr>
          <w:trHeight w:val="11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7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1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119839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119839</w:t>
            </w:r>
          </w:p>
        </w:tc>
      </w:tr>
      <w:tr>
        <w:trPr>
          <w:trHeight w:val="11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23643</w:t>
            </w:r>
          </w:p>
        </w:tc>
      </w:tr>
      <w:tr>
        <w:trPr>
          <w:trHeight w:val="15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</w:tr>
      <w:tr>
        <w:trPr>
          <w:trHeight w:val="7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7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</w:tr>
      <w:tr>
        <w:trPr>
          <w:trHeight w:val="13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35778</w:t>
            </w:r>
          </w:p>
        </w:tc>
      </w:tr>
      <w:tr>
        <w:trPr>
          <w:trHeight w:val="8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8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127195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94296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52076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24249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18082</w:t>
            </w:r>
          </w:p>
        </w:tc>
      </w:tr>
      <w:tr>
        <w:trPr>
          <w:trHeight w:val="12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</w:p>
        </w:tc>
      </w:tr>
      <w:tr>
        <w:trPr>
          <w:trHeight w:val="1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</w:tr>
      <w:tr>
        <w:trPr>
          <w:trHeight w:val="1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14817</w:t>
            </w:r>
          </w:p>
        </w:tc>
      </w:tr>
      <w:tr>
        <w:trPr>
          <w:trHeight w:val="8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</w:p>
        </w:tc>
      </w:tr>
      <w:tr>
        <w:trPr>
          <w:trHeight w:val="11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11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34331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</w:t>
            </w:r>
          </w:p>
        </w:tc>
      </w:tr>
      <w:tr>
        <w:trPr>
          <w:trHeight w:val="4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15975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8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21437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</w:p>
        </w:tc>
      </w:tr>
      <w:tr>
        <w:trPr>
          <w:trHeight w:val="7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Есильского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36/2         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773"/>
        <w:gridCol w:w="794"/>
        <w:gridCol w:w="8923"/>
        <w:gridCol w:w="2442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1990168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810352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399061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399061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336877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266608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48104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36983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11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11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4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2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17579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1155260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1155260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773"/>
        <w:gridCol w:w="710"/>
        <w:gridCol w:w="9092"/>
        <w:gridCol w:w="2442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1990168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265728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</w:t>
            </w:r>
          </w:p>
        </w:tc>
      </w:tr>
      <w:tr>
        <w:trPr>
          <w:trHeight w:val="2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62338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62338</w:t>
            </w:r>
          </w:p>
        </w:tc>
      </w:tr>
      <w:tr>
        <w:trPr>
          <w:trHeight w:val="8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153183</w:t>
            </w:r>
          </w:p>
        </w:tc>
      </w:tr>
      <w:tr>
        <w:trPr>
          <w:trHeight w:val="5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7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</w:t>
            </w:r>
          </w:p>
        </w:tc>
      </w:tr>
      <w:tr>
        <w:trPr>
          <w:trHeight w:val="13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28167</w:t>
            </w:r>
          </w:p>
        </w:tc>
      </w:tr>
      <w:tr>
        <w:trPr>
          <w:trHeight w:val="8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</w:t>
            </w:r>
          </w:p>
        </w:tc>
      </w:tr>
      <w:tr>
        <w:trPr>
          <w:trHeight w:val="10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</w:p>
        </w:tc>
      </w:tr>
      <w:tr>
        <w:trPr>
          <w:trHeight w:val="7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1355462</w:t>
            </w:r>
          </w:p>
        </w:tc>
      </w:tr>
      <w:tr>
        <w:trPr>
          <w:trHeight w:val="7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48659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48659</w:t>
            </w:r>
          </w:p>
        </w:tc>
      </w:tr>
      <w:tr>
        <w:trPr>
          <w:trHeight w:val="6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1306803</w:t>
            </w:r>
          </w:p>
        </w:tc>
      </w:tr>
      <w:tr>
        <w:trPr>
          <w:trHeight w:val="7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1212891</w:t>
            </w:r>
          </w:p>
        </w:tc>
      </w:tr>
      <w:tr>
        <w:trPr>
          <w:trHeight w:val="11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42694</w:t>
            </w:r>
          </w:p>
        </w:tc>
      </w:tr>
      <w:tr>
        <w:trPr>
          <w:trHeight w:val="12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22686</w:t>
            </w:r>
          </w:p>
        </w:tc>
      </w:tr>
      <w:tr>
        <w:trPr>
          <w:trHeight w:val="11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6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122144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122144</w:t>
            </w:r>
          </w:p>
        </w:tc>
      </w:tr>
      <w:tr>
        <w:trPr>
          <w:trHeight w:val="9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18853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25298</w:t>
            </w:r>
          </w:p>
        </w:tc>
      </w:tr>
      <w:tr>
        <w:trPr>
          <w:trHeight w:val="15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7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</w:tr>
      <w:tr>
        <w:trPr>
          <w:trHeight w:val="14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37973</w:t>
            </w:r>
          </w:p>
        </w:tc>
      </w:tr>
      <w:tr>
        <w:trPr>
          <w:trHeight w:val="8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8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5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127195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94296</w:t>
            </w:r>
          </w:p>
        </w:tc>
      </w:tr>
      <w:tr>
        <w:trPr>
          <w:trHeight w:val="7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52076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24249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</w:t>
            </w:r>
          </w:p>
        </w:tc>
      </w:tr>
      <w:tr>
        <w:trPr>
          <w:trHeight w:val="7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18082</w:t>
            </w:r>
          </w:p>
        </w:tc>
      </w:tr>
      <w:tr>
        <w:trPr>
          <w:trHeight w:val="12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14817</w:t>
            </w:r>
          </w:p>
        </w:tc>
      </w:tr>
      <w:tr>
        <w:trPr>
          <w:trHeight w:val="8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</w:t>
            </w:r>
          </w:p>
        </w:tc>
      </w:tr>
      <w:tr>
        <w:trPr>
          <w:trHeight w:val="7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</w:p>
        </w:tc>
      </w:tr>
      <w:tr>
        <w:trPr>
          <w:trHeight w:val="11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12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34701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</w:tr>
      <w:tr>
        <w:trPr>
          <w:trHeight w:val="1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</w:t>
            </w:r>
          </w:p>
        </w:tc>
      </w:tr>
      <w:tr>
        <w:trPr>
          <w:trHeight w:val="9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</w:p>
        </w:tc>
      </w:tr>
      <w:tr>
        <w:trPr>
          <w:trHeight w:val="10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</w:t>
            </w:r>
          </w:p>
        </w:tc>
      </w:tr>
      <w:tr>
        <w:trPr>
          <w:trHeight w:val="6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7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15975</w:t>
            </w:r>
          </w:p>
        </w:tc>
      </w:tr>
      <w:tr>
        <w:trPr>
          <w:trHeight w:val="5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</w:p>
        </w:tc>
      </w:tr>
      <w:tr>
        <w:trPr>
          <w:trHeight w:val="7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</w:p>
        </w:tc>
      </w:tr>
      <w:tr>
        <w:trPr>
          <w:trHeight w:val="6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7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6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8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21437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</w:p>
        </w:tc>
      </w:tr>
      <w:tr>
        <w:trPr>
          <w:trHeight w:val="1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</w:t>
            </w:r>
          </w:p>
        </w:tc>
      </w:tr>
      <w:tr>
        <w:trPr>
          <w:trHeight w:val="7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Есильского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36/2         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решения Есильского районного маслихата Акмолинской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48/2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7"/>
        <w:gridCol w:w="2733"/>
      </w:tblGrid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1 305 001,1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382 155,1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106 136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212 356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193 444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за счет целевого трансферта из Национального фонда Республики Казахстан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15 497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18 912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24 052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24 052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за счет целевого трансферта из Национального фонда Республики Казахстан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19 150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19 150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за счет целевого трансферта из Национального фонда Республики Казахстан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14 180,1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4 338,3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1 023,8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по регистрации актов гражданского состояния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3 681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ветеринарии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сельского хозяйства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922 846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916 900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и строительство систем тепло-, водоснабжения и водоотведения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916 900</w:t>
            </w:r>
          </w:p>
        </w:tc>
      </w:tr>
    </w:tbl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Есильского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36/2         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2015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 Есильского районного маслихата Акмолинской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48/2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7"/>
        <w:gridCol w:w="2753"/>
      </w:tblGrid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275 324,4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253 701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6 536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 для школ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доставку учебников, учебно-методических комплексов для учреждений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26 508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26 028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173 200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46 200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жилья коммунального жилищного фонда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15 587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расходов детских юношеских спортивных школ из областного бюджета на районные бюджеты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15 587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21 623,4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21 623,4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4 065,8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реконструкция жилья и инженерно-коммуникационной инфраструктуры для переселения жителей населенных пунктов Калачи и Красногорский Акмолинской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17 557,6</w:t>
            </w:r>
          </w:p>
        </w:tc>
      </w:tr>
    </w:tbl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Есильского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36/2         </w:t>
      </w:r>
    </w:p>
    <w:bookmarkEnd w:id="11"/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программ, не подлежащих секвестру в процессе исполнения районного бюджета на 2015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0"/>
      </w:tblGrid>
      <w:tr>
        <w:trPr>
          <w:trHeight w:val="315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Есильского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36/2         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Аппарат акима района в городе, города районного значения, поселка, села, сельского округа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7 - в редакции решения Есильского районного маслихата Акмолинской области от 12.11.2015 </w:t>
      </w:r>
      <w:r>
        <w:rPr>
          <w:rFonts w:ascii="Times New Roman"/>
          <w:b w:val="false"/>
          <w:i w:val="false"/>
          <w:color w:val="ff0000"/>
          <w:sz w:val="28"/>
        </w:rPr>
        <w:t>№ 46/2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905"/>
        <w:gridCol w:w="906"/>
        <w:gridCol w:w="8383"/>
        <w:gridCol w:w="27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152 216,3</w:t>
            </w:r>
          </w:p>
        </w:tc>
      </w:tr>
      <w:tr>
        <w:trPr>
          <w:trHeight w:val="5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152 216,3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152 216,3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17 425,8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8 306,1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 Есильского района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7 446,5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Жаныспайского сельского округа Есильского района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7 278,9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Знаменского сельского округа Есильского района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7 203,5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Интернационального сельского округа Есильского района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7 844,5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Каракольского сельского округа Есильского района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5 222,8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 Есильского района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10 395,4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11 195,2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 Есильского района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7 030,1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 Есильского района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7 038,5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Раздольное Есильского района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6 285</w:t>
            </w:r>
          </w:p>
        </w:tc>
      </w:tr>
      <w:tr>
        <w:trPr>
          <w:trHeight w:val="3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9 098,1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Юбилейного сельского округа Есильского района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7 339,8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6 509,1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</w:tbl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Есильского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36/2         </w:t>
      </w:r>
    </w:p>
    <w:bookmarkEnd w:id="15"/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Аппарат акима района в городе, города районного значения, поселка, села, сельского округа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838"/>
        <w:gridCol w:w="753"/>
        <w:gridCol w:w="8915"/>
        <w:gridCol w:w="2425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155056</w:t>
            </w:r>
          </w:p>
        </w:tc>
      </w:tr>
      <w:tr>
        <w:trPr>
          <w:trHeight w:val="8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155056</w:t>
            </w:r>
          </w:p>
        </w:tc>
      </w:tr>
      <w:tr>
        <w:trPr>
          <w:trHeight w:val="10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154845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 Есильского района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Жаныспайского сельского округа Есильского района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</w:t>
            </w:r>
          </w:p>
        </w:tc>
      </w:tr>
      <w:tr>
        <w:trPr>
          <w:trHeight w:val="7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</w:p>
        </w:tc>
      </w:tr>
      <w:tr>
        <w:trPr>
          <w:trHeight w:val="7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Знаменского сельского округа Есильского района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Интернационального сельского округа Есильского района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1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Каракольского сельского округа Есильского района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</w:p>
        </w:tc>
      </w:tr>
      <w:tr>
        <w:trPr>
          <w:trHeight w:val="6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 Есильского района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</w:p>
        </w:tc>
      </w:tr>
      <w:tr>
        <w:trPr>
          <w:trHeight w:val="4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 Есильского района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 Есильского района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Раздольное Есильского района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</w:p>
        </w:tc>
      </w:tr>
      <w:tr>
        <w:trPr>
          <w:trHeight w:val="5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</w:t>
            </w:r>
          </w:p>
        </w:tc>
      </w:tr>
      <w:tr>
        <w:trPr>
          <w:trHeight w:val="5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Юбилейного сельского округа Есильского района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</w:t>
            </w:r>
          </w:p>
        </w:tc>
      </w:tr>
      <w:tr>
        <w:trPr>
          <w:trHeight w:val="7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7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Каракольского сельского округа Есильского района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48659</w:t>
            </w:r>
          </w:p>
        </w:tc>
      </w:tr>
      <w:tr>
        <w:trPr>
          <w:trHeight w:val="7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48659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48659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48659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31353</w:t>
            </w:r>
          </w:p>
        </w:tc>
      </w:tr>
      <w:tr>
        <w:trPr>
          <w:trHeight w:val="7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31353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</w:p>
        </w:tc>
      </w:tr>
      <w:tr>
        <w:trPr>
          <w:trHeight w:val="4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8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4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4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</w:tbl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Есильского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36/2         </w:t>
      </w:r>
    </w:p>
    <w:bookmarkEnd w:id="17"/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Аппарат акима района в городе, города районного значения, поселка, села, сельского округа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818"/>
        <w:gridCol w:w="733"/>
        <w:gridCol w:w="8929"/>
        <w:gridCol w:w="2450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153183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153183</w:t>
            </w:r>
          </w:p>
        </w:tc>
      </w:tr>
      <w:tr>
        <w:trPr>
          <w:trHeight w:val="10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</w:t>
            </w:r>
          </w:p>
        </w:tc>
      </w:tr>
      <w:tr>
        <w:trPr>
          <w:trHeight w:val="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 Есильского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</w:p>
        </w:tc>
      </w:tr>
      <w:tr>
        <w:trPr>
          <w:trHeight w:val="1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Жаныспайского сельского округа Есильского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</w:t>
            </w:r>
          </w:p>
        </w:tc>
      </w:tr>
      <w:tr>
        <w:trPr>
          <w:trHeight w:val="7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</w:p>
        </w:tc>
      </w:tr>
      <w:tr>
        <w:trPr>
          <w:trHeight w:val="7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Знаменского сельского округа Есильского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7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Интернационального сельского округа Есильского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Каракольского сельского округа Есильского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</w:t>
            </w:r>
          </w:p>
        </w:tc>
      </w:tr>
      <w:tr>
        <w:trPr>
          <w:trHeight w:val="5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</w:p>
        </w:tc>
      </w:tr>
      <w:tr>
        <w:trPr>
          <w:trHeight w:val="6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 Есильского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 Есильского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</w:t>
            </w:r>
          </w:p>
        </w:tc>
      </w:tr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 Есильского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Раздольное Есильского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Юбилейного сельского округа Есильского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</w:t>
            </w:r>
          </w:p>
        </w:tc>
      </w:tr>
      <w:tr>
        <w:trPr>
          <w:trHeight w:val="6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Каракольского сельского округа Есильского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48659</w:t>
            </w:r>
          </w:p>
        </w:tc>
      </w:tr>
      <w:tr>
        <w:trPr>
          <w:trHeight w:val="7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33548</w:t>
            </w:r>
          </w:p>
        </w:tc>
      </w:tr>
      <w:tr>
        <w:trPr>
          <w:trHeight w:val="7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33548</w:t>
            </w:r>
          </w:p>
        </w:tc>
      </w:tr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</w:t>
            </w:r>
          </w:p>
        </w:tc>
      </w:tr>
      <w:tr>
        <w:trPr>
          <w:trHeight w:val="6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</w:p>
        </w:tc>
      </w:tr>
      <w:tr>
        <w:trPr>
          <w:trHeight w:val="4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</w:p>
        </w:tc>
      </w:tr>
      <w:tr>
        <w:trPr>
          <w:trHeight w:val="4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</w:p>
        </w:tc>
      </w:tr>
      <w:tr>
        <w:trPr>
          <w:trHeight w:val="4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4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