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8056" w14:textId="eac8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декабря 2014 года № 36/9. Зарегистрировано Департаментом юстиции Акмолинской области 23 января 2015 года № 4609. Утратило силу решением Есильского районного маслихата Акмолинской области от 28 апреля 2015 года № 42/5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Есильского районного маслихата Акмолинской области от 28.04.2015 </w:t>
      </w:r>
      <w:r>
        <w:rPr>
          <w:rFonts w:ascii="Times New Roman"/>
          <w:b w:val="false"/>
          <w:i w:val="false"/>
          <w:color w:val="ff0000"/>
          <w:sz w:val="28"/>
        </w:rPr>
        <w:t>№ 42/5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на 2015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