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ced2" w14:textId="2d4c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Жаркаинского района Акмолинской области от 3 марта 2014 года № 1. Зарегистрировано Департаментом юстиции Акмолинской области 27 марта 2014 года № 4050. Утратило силу решением акима Жаркаинского района Акмолинской области от 23 ноября 2015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Жаркаинского района Акмолинской области от 23.11.2015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решением Акмолинской областной избирательной комиссии № 104 от 3 февраля 2014 года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Жаркаинского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Жаркаинской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В.Сидорина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Жаркаинского района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482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Державинск, микрорайон Молодежный, дом 4, квартира 63, телефон 8 (71648) 9-00-65.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поселок Степной - 5, 17, 25; микрорайон Молодежный - 1, 2, 3, 4; дом 6 а коттедж, микрорайон ОП – 6, жилой дом - 2; микрорайон поселок Нефтебаза - 1, 2, 3, 4, 5, 6, 7, 8, 9; микрорайон поселок Гормолзавод - 1, 2, 3.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483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Державинск, переулок Школьный 1, здание государственного учреждения «Средняя школа имени Акпана Укубаева с пришкольным интернатом отдела образования» Жаркаинского района, телефон 8 (71648) 9-10-04.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микрорайон поселок ДСУ - 71 - 1, 2, 3, 3а, 4, 5, 6, 7, 8, 10, 10а, 11, 12, 14, 14а, 15, 16, 16а, 19, 20, 21, 23, 24, 25, 28,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переулок Южный - 1, 3, 5, 7, 9, 11, 13, 15, 17, 21, 111;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переулок Школьный - 3, 3а, 3б, 4, 5, 5а, 5б, 6, 7а, 7б, 8, 10, 12, 14, 16, 17, 18, 20, 22, 26, 28, 30, 32, 34, 36, 38, 40,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Московская - 1, 5, 22, 24, 26, 30, 33, 36, 38,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Юбилейная - 10, 11, 12, 13, 14, 17, 18, 19,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Малика Габдуллина - 31, 58, 123, 124, 125, 126, 127, 128, 129, 130, 131, 132, 133, 134, 135, 136, 137, 138, 139, 141, 143, 146, 148, 150, 152, 154, 156, 160;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Набережная - 82, 82а, 86а, 88, 90, 92, 94, 96, 98, 100, 102, 104, 106, 108, 110, 112, 114, 116, 118, 120;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Вокзальная - 52, 54, 56, 58, 60, 61, 62, 63, 64, 65, 66, 67, 69а, 71, 72, 73, 89, 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Станционная - 41, 43,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Акпана Укубаева - 118, 120, 122, 124, 125, 126, 127, 128, 129, 130, 131, 132, 133, 134, 135, 136, 137, 138, 139, 141, 142, 144, 147, 149, 151, 153, 155, 159, 161, 163, 167, 169, 171;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Мира - 111, 112, 113, 114, 115, 116, 117, 118, 119, 120, 121, 122, 123, 124, 125, 125а, 126, 128, 129, 130, 131, 131а, 132, 133, 134, 135, 135а, 136, 137, 138, 139, 140, 141, 142, 143, 144, 145, 146, 147, 148, 150, 151, 152, 153, 155, 157, 159, 161;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Ишимская - 103, 105, 107, 108а, 109, 110, 111, 112, 113, 114, 115, 116, 118, 119, 121, 122, 123, 124, 125, 127, 128, 129, 130, 131, 133, 134, 135, 136, 137, 138, 139, 140, 141, 142, 143, 144, 145, 147, 148, 150, 152, 153а, 154, 155, 156, 169.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484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Державинск, улица Захарова 37, здание государственного коммунального казенного предприятия «Жаркаинский районный дом культуры» при отделе культуры и развития языков Жаркаинского района, телефон 8 (71648) 9-18-51.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Майкутова - 1, 2а, 3, 4, 5, 6, 7, 8, 9, 10, 11, 13, 14, 15, 16, 17, 18, 19, 21, 22, 23, 24, 25, 26, 27, 29, 31, 32, 34, 35, 36, 37, 38, 39, 40, 41, 43, 44, 45, 46, 47, 48, 49, 51, 53, 54, 55, 57, 59, 60, 61,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Ниязбаева - 1, 3, 5, 6, 7, 9, 11, 13, 15, 17, 21, 23, 25, 30, 32, 34, 45,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Малика Габдуллина - 89, 91, 93, 95, 96, 98, 99, 101, 102, 103, 104, 105, 106, 108, 109, 110, 111, 112, 112а, 113, 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Ленина - 1, 2, 3, 4, 5, 6, 7, 8, 9, 10, 11, 11а, 12, 13, 17, 19, 20, 21, 23, 26, 27, 40, 42, 44,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Станционная - 1, 1а, 1б, 3, 5, 7, 9, 11, 13, 17, 19, 21, 23, 25, 27,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Акпана Укубаева - 82, 86, 87, 88, 89, 91, 91а, 92, 94, 96, 97, 98, 99, 100, 101, 102, 103, 104, 105, 106, 107, 108, 109, 110, 111, 113, 115, 117, 119;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Набережная - 21, 23, 25, 27, 29, 29а, 31, 33, 35, 37, 39, 40, 41, 42, 43, 45, 46, 47, 48, 50, 52, 54, 56, 62, 64, 66, 68, 70, 72, 74, 76,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Мира - 82, 89, 96, 98, 99, 100, 101, 102, 103, 104, 105, 106, 107, 108, 109, 110;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Вокзальная - 24, 26, 30, 37, 38, 39, 40, 41, 42, 43, 44, 48, 49, 50, 51, 53, 55, 57, 59, 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Захарова - 20, 24, 26, 28, 30, 32, 36, 38, 40, 42, 44, 46, 47, 48, 50, 51, 52, 53, 54, 56, 59, 61, 63, 65, 67, 69, 71.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485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Державинск, улица Комсомольская 36, здание государственного учреждения «Средняя школа имени Надежды Крупской» отдела образования Жаркаинского района, телефон 8 (71648) 9 -10-56.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Комсомольская - 1, 2, 3, 4, 5, 6, 7, 8, 9, 10, 12, 13, 14, 15, 16, 17, 20, 21, 22, 24, 25, 27, 28, 30, 31, 33, 35, 37, 38, 39, 42, 44, 45, 46, 47,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Пушкина - 1, 2, 4, 5, 6, 7, 8, 10, 11, 13, 14, 16, 18, 20, 21, 22, 23, 24, 25, 26, 27, 28, 31, 33, 42, 45, 46, 47, 48, 49, 50, 51,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Абая - 1, 13, 15, 19, 20, 21, 23, 24, 25, 26, 27, 28, 29, 30, 31, 33, 34, 35, 36, 37, 38, 39, 40, 41, 42, 43, 44, 45, 46, 47, 48, 49, 50, 51, 52, 53, 55,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переулок Хасенова - 4, 6, 8, 10, 12, 14, 15, 15а, 16, 17, 20, 21, 22, 23, 24, 25, 26, 27, 28, 29, 30, 31, 32, 34, 35, 37, 38, 40, 42, 44, 46, 48, 50,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Мира - 34, 36, 38, 40, 42, 43, 44, 45, 45а, 46, 47, 48, 49, 49а, 50, 51, 52, 53, 54, 55, 56, 57, 58, 59, 60, 61, 62, 64, 66, 67, 68, 69, 70, 71, 73, 75, 77, 79, 81, 83а, 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Ишимская - 44, 47, 48, 49, 51, 53, 54, 55, 58, 59, 60, 61, 62, 63, 64, 66, 67, 69, 70, 71, 73, 78, 79, 80, 81, 82, 83, 86, 88, 89, 90, 91, 92, 93, 95, 97, 98, 99, 99а, 99б, 99в, 100, 101, 102, 104,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Захарова - 1, 4, 6, 7, 8, 9, 11, 13, 14, 15, 16, 17, 19, 21, 23, 25,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Малика Габдуллина - 51, 53, 55, 56, 57, 58, 59, 60, 61, 63, 65, 68, 70, 71, 72, 73, 74, 76, 77, 78, 79, 80, 81, 82, 84, 86, 88,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Акпана Укубаева - 46, 48, 50, 53, 54а, 56, 58, 61, 63, 64, 65, 66, 68, 69, 70, 71, 72, 73, 74, 75, 76, 77, 78,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Вокзальная - 1, 2, 3, 4, 5, 6, 7, 8, 9, 10, 11, 12, 13, 14, 15, 16, 17, 19, 21, 23, 25, 27,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микрорайон поселок ПМК - 43 - 1, 2, 3, 4, 5, микрорайон Погрузбюро дом 1, 4.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486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Державинск, переулок Северный 1, здание государственного учреждения «Средняя школа имени Николая Островского» отдела образования Жаркаинского района, телефон 8 (71648) 4-02-26.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 Целинная - 1а, 2, 2а, 2б, 2в, 4, 6, 7, 8, 9, 10, 11, 12, 13, 14, 15, 16, 18, 19, 20, 21, 22, 23, 24, 25, 26, 27, 28, 29, 30, 31, 32, 33, 34, 35, 36, 38, 40, 42, 44, 46, 47, 48, 49, 50, 52, 54, 55, 56, 57, 58, 59, 60, 61, 63, 65, 66, 68, 70, 71, 72, 73, 74, 76, 78,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Ыдриса Смагулова - 1, 1а, 1б, 2, 2а, 4, 4а, 5, 6, 7, 8, 9, 10, 11, 13, 15, 16, 17, 19, 21, 23, 27,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микрорайон поселок Заводской - 1, 2, 3, 5, 5а, 6, 7, 8, 9,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переулок Заводской - 2,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переулок Северный - 3, 11, 12, 13, 14, 15, 16, 17, 18, 19, 20, 21, 22, 23, 24, 25, 26, 27, 28, 30, 31, 32, 33, 34, 35, 37, 38,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микрорайон поселок Швейная фабрика дом - 3, 4, 5,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переулок Целинный - 2, 4,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Трудовая - 1, 2, 3, 4, 5, 5а, 6, 7, 8, 9, 10, 12, 14, 16, 18, 20,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Акпана Укубаева - 1, 1а, 3, 3а, 5, 5а, 7, 7а, 9, 11, 13, 14, 15, 16, 17, 18, 19, 20, 21, 22, 23, 24, 25, 26, 27, 28, 29, 30, 31, 32, 33, 35, 38, 39, 40, 41, 42, 43, 45,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Набережная - 1, 2, 3, 4, 5, 6, 7, 8, 9, 10, 11, 13, 14, 16, 17, 19, 20, 24, 28, 30,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Ишимская - 2, 3, 4, 5, 6, 7, 8, 9, 10, 11, 12, 13, 15, 16, 17, 18, 19, 20,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Мира - 1, 1а, 1б, 2, 2а, 2б, 3, 3а, 4, 4а, 5, 6, 7, 8, 9, 10, 11, 12, 13, 14, 15, 17, 18, 19, 20, 21, 22, 23, 24, 25, 26, 27, 28, 29, 31, 33, 35, 37, 43, 43а;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Малика Габдуллина - 2, 4, 6, 8, 10, 12, 14, 15, 16, 17, 18, 19, 20, 21, 22, 23, 24, 25, 26, 27, 28, 29, 30, 31, 32, 33, 34, 35, 36, 37, 38, 39, 41, 42, 43, 44, 45, 46, 48, 50, 52.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487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Баранкуль, здание государственного учреждения «Баранкульская основная общеобразовательная школа» отдела образования Жаркаинского района, телефон 8 (71648) 5-29-44.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Баранкуль.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488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Валиханово, здание государственного учреждения «Валихановская средняя школа» отдела образования Жаркаинского района, телефон 8 (71648) 93-8-44.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Валиханово, село Достык.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489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Гастелло, здание государственного коммунального казенного предприятия «Гастелловский дом культуры» при отделе культуры и развития языков Жаркаинского района, телефон 8 (71648) 97-5-18.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Гастелло.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490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Далабай, здание государственного учреждения «Омурлыкская средняя школа» отдела образования Жаркаинского района, телефон 8 (71648) 93-1-12.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Далабай, улицы Московская, Гагарина, Ленина.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491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Донское, здание государственного учреждения «Донская основная общеобразовательная школа» отдела образования Жаркаинского района,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(71648) 93-4-72.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Донское.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492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Шойындыколь, здание государственного учреждения «Шойындыкольская основная общеобразовательная школа» отдела образования Жаркаинского района, телефон 8 (71649) 37-1-20.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Шойындыколь.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493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Зерноградское, здание государственного учреждения «Зерноградская основная общеобразовательная школа» отдела образования Жаркаинского района, телефон 8 (71648) 5-24-01.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Зерноградское.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494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Костычево, здание государственного учреждения «Средняя школа имени 50-лет Октября» отдела образования Жаркаинского района, телефон 8 (71648) 93-4-71.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Костычево.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495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Львовское, здание государственного учреждения «Львовская основная общеобразовательная школа» отдела образования Жаркаинского района, телефон 8 (71648) 95-2-29.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Львовское.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496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Далабай, здание государственного учреждения «Омурлыкская средняя школа» отдела образования Жаркаинского района, телефон 8 (71648) 93-1-29.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Далабай, улица Абая.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497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Нахимовка, здание государственного учреждения «Нахимовская основная общеобразовательная школа» отдела образования Жаркаинского района, телефон 8 (71648) 5-11-49.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Нахимовка.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498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Отрадное, здание государственного учреждения «Отрадненская средняя школа» отдела образования Жаркаинского района, телефон 8 (71648) 98-2-68.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Отрадное, село Кенское.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499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Пригородное, здание государственного учреждения «Средняя школа имени Абая» отдела образования Жаркаинского района, телефон 8 (71648) 5-23-86.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Пригородное, город Державинск, микрорайон поселок Облспецконтора - 1, 2, 3, 4, 5, 6, 7, 8, 9, 9а, 10, 11, 13, 14, 15, 16.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500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Пятигорское, здание государственного учреждения «Пятигорская средняя школа» отдела образования Жаркаинского района, телефон 8 (71648) 99-4-84.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Пятигорское.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501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Кумсуат, здание государственного учреждения «Ростовская средняя школа» отдела образования Жаркаинского района, телефон 8 (71648) 5-28-01.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Кумсуат.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502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Тасты-Талды, здание государственного учреждения «Тасты-Талдинская средняя школа» отдела образования Жаркаинского района, телефон 8 (71648) 96-2-22.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Тасты-Талды, село Жанадала.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503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Тасоткель, здание государственного учреждения «Тасоткельская средняя школа» отдела образования Жаркаинского района, телефон 8 (71648) 95-4-81.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Тасоткель.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504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Тассуат, здание государственного учреждения «Тассуатская средняя школа» отдела образования Жаркаинского района, телефон 8 (71648) 93-2-80.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Тассуат.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505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Ушкарасу, здание государственного учреждения «Карасуская основная общеобразовательная школа» отдела образования Жаркаинского района, телефон 8 (71648) 98-5-01.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Ушкарасу.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506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Местонахождение: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Бирсуат, здание государственного учреждения «Фурмановская средняя школа» отдела образования Жаркаинского района, телефон 8 (71648) 93-5-82.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Бирсуат.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