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fb5b" w14:textId="f20f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Шойындыколь Жаркаинского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28 мая 2014 года № А-6/199. Зарегистрировано Департаментом юстиции Акмолинской области 27 июня 2014 года № 4240. Утратило силу постановлением акимата Жаркаинского района Акмолинской области от 20 апреля 2016 года № А-4/162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Жаркаинского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Шойындыколь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Смагулову Г.В.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А-6/199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Шойындыколь Жаркаинского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Шойындыколь Жаркаинского района" (далее – аппарат акима села Шойындыколь)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Аппарат акима села Шойындыколь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Аппарат акима села Шойындыколь является юридическим лицом в организационно–правовой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акима села Шойындыколь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акима села Шойындыколь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акима села Шойындыколь по вопросам своей компетенции в установленном законодательством порядке принимает решения, оформляемые распоряжениями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аппарата акима села Шойындыколь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021112, Республика Казахстан, Акмолинская область, Жаркаинский район, село Шойындыколь.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"Жарқайың ауданының Шойындыкөл ауылы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государственное учреждение "Аппарат акима села Шойындыколь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села Шойындыколь.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аппарата акима села Шойындыколь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Аппарату акима села Шойындыколь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 Шойындыколь.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аппарату акима села Шойындыколь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аппарата акима села Шойындыколь является обеспечение качественного и своевременного информационно-аналитического, организационно-правового и материально-технического функционирования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оказание содействия акиму села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основных направлений государственной, социально-экономической политики и управления социальными и экономическими процессами в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проекты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анализ проблем социально-экономического развития села,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документационное обеспечение деятельности акима,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учет и рассмотрение обращений физических и юридических лиц, организует проведение личного приема граждан акимом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процедуру организации и проведения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автоматизацию процесса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предоставлять соответствующую информацию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физическим и юридическим лицам разъяснения по вопросам, отнесенным к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аппаратом акима села Шойындыколь осуществляется акимом села, который несет персональную ответственность за выполнение возложенных на аппарат акима села Шойындыколь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села назначается на должность и освобождается от должности, либо избирается и освобождается в порядке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аппарата акима села Шойындыколь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функции и полномочия работников аппарата акима села Шойындыколь;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должности и освобождает от должностей работников аппарата акима села Шойындыколь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 порядке, установленном законодательством Республики Казахстан поощрения работников аппарата акима села Шойындыколь,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дает указания по вопросам, входящим в его компетенцию обязательно для выполнения всеми работниками аппарата акима села Шойындыколь;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аппарат акима села Шойындыколь в государственных органах и других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перспективные и текущие планы аппарата акима села Шойындыколь;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Аппарат акима села Шойындыколь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акима села Шойындыколь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аппаратом акима села Шойындыколь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акима села Шойындыколь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аппарата акима села Шойындыколь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