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bc95" w14:textId="a9bb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Жаркаинского районного маслихата от 23 декабря 2013 года № 5С-30/2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8 июля 2014 года № 5С-35/2. Зарегистрировано Департаментом юстиции Акмолинской области 17 июля 2014 года № 4282. Утратило силу в связи с истечением срока применения - (письмо Жаркаинского районного маслихата Акмолинской области от 8 января 2015 года № 03-2/3)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Жаркаинского районного маслихата Акмолинской области от 08.01.2015 № 03-2/3).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от 23 декабря 2013 года «О районном бюджете на 2014-2016 годы» № 5С-30/2 (зарегистрировано в Реестре государственной регистрации нормативных правовых актов № 3943, опубликовано 17 января 2014 года в районной газете «Жарқайың тынысы», 17 января 2014 года в районной газете «Целинное знамя»)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годы,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- 2 017 600,0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- 282 159,0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- 7 497,0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капитала- 20 160,0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- 1 707 784,0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- 2 042 566,4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- 7836,0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- 8 334,0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- 498,0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-32 802,4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- 32 802,4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«7-2. Учесть, что в расходах районного бюджета предусмотрен возврат в областной бюджет целевых трансфертов, неиспользованных (недоиспользованных) в 2013 году в сумме 960,4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Ж.Мынбаев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Ж.Мынбаев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Жаркаинского района                   А.Уисимбаев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июля 2014 года № 5С-35/2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2013 года № 5С-30/2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31"/>
        <w:gridCol w:w="728"/>
        <w:gridCol w:w="9099"/>
        <w:gridCol w:w="2475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2 017 600,0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282 159,0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19 868,0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19 868,0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142 739,0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142 739,0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97 963,0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49 420,0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9 127,0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27 628,0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11 788,0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17 390,0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2 918,0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8 115,0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6 357,0</w:t>
            </w:r>
          </w:p>
        </w:tc>
      </w:tr>
      <w:tr>
        <w:trPr>
          <w:trHeight w:val="8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4 199,0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7 497,0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5 222,0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5 220,0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0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2 275,0</w:t>
            </w:r>
          </w:p>
        </w:tc>
      </w:tr>
      <w:tr>
        <w:trPr>
          <w:trHeight w:val="13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20 160,0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20 160,0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20 160,0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1 707 784,0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1 707 784,0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1 707 784,0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711"/>
        <w:gridCol w:w="731"/>
        <w:gridCol w:w="8976"/>
        <w:gridCol w:w="2454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2 042 566,4</w:t>
            </w:r>
          </w:p>
        </w:tc>
      </w:tr>
      <w:tr>
        <w:trPr>
          <w:trHeight w:val="4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234 431,0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14 388,0</w:t>
            </w:r>
          </w:p>
        </w:tc>
      </w:tr>
      <w:tr>
        <w:trPr>
          <w:trHeight w:val="6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14 121,0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</w:tr>
      <w:tr>
        <w:trPr>
          <w:trHeight w:val="3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59 300,0</w:t>
            </w:r>
          </w:p>
        </w:tc>
      </w:tr>
      <w:tr>
        <w:trPr>
          <w:trHeight w:val="5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58 505,0</w:t>
            </w:r>
          </w:p>
        </w:tc>
      </w:tr>
      <w:tr>
        <w:trPr>
          <w:trHeight w:val="3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5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137 900,0</w:t>
            </w:r>
          </w:p>
        </w:tc>
      </w:tr>
      <w:tr>
        <w:trPr>
          <w:trHeight w:val="5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135 900,0</w:t>
            </w:r>
          </w:p>
        </w:tc>
      </w:tr>
      <w:tr>
        <w:trPr>
          <w:trHeight w:val="3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22 843,0</w:t>
            </w:r>
          </w:p>
        </w:tc>
      </w:tr>
      <w:tr>
        <w:trPr>
          <w:trHeight w:val="10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21 262,0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8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</w:p>
        </w:tc>
      </w:tr>
      <w:tr>
        <w:trPr>
          <w:trHeight w:val="5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2 661,0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2 661,0</w:t>
            </w:r>
          </w:p>
        </w:tc>
      </w:tr>
      <w:tr>
        <w:trPr>
          <w:trHeight w:val="4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2 287,0</w:t>
            </w:r>
          </w:p>
        </w:tc>
      </w:tr>
      <w:tr>
        <w:trPr>
          <w:trHeight w:val="5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8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5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2 143,0</w:t>
            </w:r>
          </w:p>
        </w:tc>
      </w:tr>
      <w:tr>
        <w:trPr>
          <w:trHeight w:val="7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2 143,0</w:t>
            </w:r>
          </w:p>
        </w:tc>
      </w:tr>
      <w:tr>
        <w:trPr>
          <w:trHeight w:val="4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2 143,0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1 275 725,0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1 275 725,0</w:t>
            </w:r>
          </w:p>
        </w:tc>
      </w:tr>
      <w:tr>
        <w:trPr>
          <w:trHeight w:val="5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12 587,0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959 484,0</w:t>
            </w:r>
          </w:p>
        </w:tc>
      </w:tr>
      <w:tr>
        <w:trPr>
          <w:trHeight w:val="7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11 869,0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24 048,0</w:t>
            </w:r>
          </w:p>
        </w:tc>
      </w:tr>
      <w:tr>
        <w:trPr>
          <w:trHeight w:val="5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164 358,0</w:t>
            </w:r>
          </w:p>
        </w:tc>
      </w:tr>
      <w:tr>
        <w:trPr>
          <w:trHeight w:val="3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8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10 031,0</w:t>
            </w:r>
          </w:p>
        </w:tc>
      </w:tr>
      <w:tr>
        <w:trPr>
          <w:trHeight w:val="5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34 294,0</w:t>
            </w:r>
          </w:p>
        </w:tc>
      </w:tr>
      <w:tr>
        <w:trPr>
          <w:trHeight w:val="5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58 964,0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72 473,0</w:t>
            </w:r>
          </w:p>
        </w:tc>
      </w:tr>
      <w:tr>
        <w:trPr>
          <w:trHeight w:val="5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72 389,0</w:t>
            </w:r>
          </w:p>
        </w:tc>
      </w:tr>
      <w:tr>
        <w:trPr>
          <w:trHeight w:val="7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17 718,0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13 507,0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3 623,0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962,0</w:t>
            </w:r>
          </w:p>
        </w:tc>
      </w:tr>
      <w:tr>
        <w:trPr>
          <w:trHeight w:val="5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9 845,0</w:t>
            </w:r>
          </w:p>
        </w:tc>
      </w:tr>
      <w:tr>
        <w:trPr>
          <w:trHeight w:val="5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5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7 263,0</w:t>
            </w:r>
          </w:p>
        </w:tc>
      </w:tr>
      <w:tr>
        <w:trPr>
          <w:trHeight w:val="3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7 776,0</w:t>
            </w:r>
          </w:p>
        </w:tc>
      </w:tr>
      <w:tr>
        <w:trPr>
          <w:trHeight w:val="10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1 815,0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5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8 403,0</w:t>
            </w:r>
          </w:p>
        </w:tc>
      </w:tr>
      <w:tr>
        <w:trPr>
          <w:trHeight w:val="8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5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133 797,0</w:t>
            </w:r>
          </w:p>
        </w:tc>
      </w:tr>
      <w:tr>
        <w:trPr>
          <w:trHeight w:val="5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18 696,0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6 781,0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1 167,0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10 748,0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85 812,0</w:t>
            </w:r>
          </w:p>
        </w:tc>
      </w:tr>
      <w:tr>
        <w:trPr>
          <w:trHeight w:val="5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5 921,0</w:t>
            </w:r>
          </w:p>
        </w:tc>
      </w:tr>
      <w:tr>
        <w:trPr>
          <w:trHeight w:val="6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1 850,0</w:t>
            </w:r>
          </w:p>
        </w:tc>
      </w:tr>
      <w:tr>
        <w:trPr>
          <w:trHeight w:val="5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78 041,0</w:t>
            </w:r>
          </w:p>
        </w:tc>
      </w:tr>
      <w:tr>
        <w:trPr>
          <w:trHeight w:val="7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29 289,0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11 022,0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6 641,0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3 309,0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1 815,0</w:t>
            </w:r>
          </w:p>
        </w:tc>
      </w:tr>
      <w:tr>
        <w:trPr>
          <w:trHeight w:val="5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2 426,0</w:t>
            </w:r>
          </w:p>
        </w:tc>
      </w:tr>
      <w:tr>
        <w:trPr>
          <w:trHeight w:val="5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169 586,0</w:t>
            </w:r>
          </w:p>
        </w:tc>
      </w:tr>
      <w:tr>
        <w:trPr>
          <w:trHeight w:val="4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70 900,0</w:t>
            </w:r>
          </w:p>
        </w:tc>
      </w:tr>
      <w:tr>
        <w:trPr>
          <w:trHeight w:val="5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5 912,0</w:t>
            </w:r>
          </w:p>
        </w:tc>
      </w:tr>
      <w:tr>
        <w:trPr>
          <w:trHeight w:val="2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40 315,0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19 352,0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5 321,0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30 108,0</w:t>
            </w:r>
          </w:p>
        </w:tc>
      </w:tr>
      <w:tr>
        <w:trPr>
          <w:trHeight w:val="8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7 081,0</w:t>
            </w:r>
          </w:p>
        </w:tc>
      </w:tr>
      <w:tr>
        <w:trPr>
          <w:trHeight w:val="5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9 383,0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5 586,0</w:t>
            </w:r>
          </w:p>
        </w:tc>
      </w:tr>
      <w:tr>
        <w:trPr>
          <w:trHeight w:val="6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7 208,0</w:t>
            </w:r>
          </w:p>
        </w:tc>
      </w:tr>
      <w:tr>
        <w:trPr>
          <w:trHeight w:val="5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5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17 278,0</w:t>
            </w:r>
          </w:p>
        </w:tc>
      </w:tr>
      <w:tr>
        <w:trPr>
          <w:trHeight w:val="5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8 254,0</w:t>
            </w:r>
          </w:p>
        </w:tc>
      </w:tr>
      <w:tr>
        <w:trPr>
          <w:trHeight w:val="51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4 189,0</w:t>
            </w:r>
          </w:p>
        </w:tc>
      </w:tr>
      <w:tr>
        <w:trPr>
          <w:trHeight w:val="81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4 835,0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51 300,0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51 300,0</w:t>
            </w:r>
          </w:p>
        </w:tc>
      </w:tr>
      <w:tr>
        <w:trPr>
          <w:trHeight w:val="7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67 406,0</w:t>
            </w:r>
          </w:p>
        </w:tc>
      </w:tr>
      <w:tr>
        <w:trPr>
          <w:trHeight w:val="4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3 494,0</w:t>
            </w:r>
          </w:p>
        </w:tc>
      </w:tr>
      <w:tr>
        <w:trPr>
          <w:trHeight w:val="3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3 494,0</w:t>
            </w:r>
          </w:p>
        </w:tc>
      </w:tr>
      <w:tr>
        <w:trPr>
          <w:trHeight w:val="4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16 370,0</w:t>
            </w:r>
          </w:p>
        </w:tc>
      </w:tr>
      <w:tr>
        <w:trPr>
          <w:trHeight w:val="5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16 158,0</w:t>
            </w:r>
          </w:p>
        </w:tc>
      </w:tr>
      <w:tr>
        <w:trPr>
          <w:trHeight w:val="3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9 298,0</w:t>
            </w:r>
          </w:p>
        </w:tc>
      </w:tr>
      <w:tr>
        <w:trPr>
          <w:trHeight w:val="7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8 289,0</w:t>
            </w:r>
          </w:p>
        </w:tc>
      </w:tr>
      <w:tr>
        <w:trPr>
          <w:trHeight w:val="3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1 009,0</w:t>
            </w:r>
          </w:p>
        </w:tc>
      </w:tr>
      <w:tr>
        <w:trPr>
          <w:trHeight w:val="3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38 244,0</w:t>
            </w:r>
          </w:p>
        </w:tc>
      </w:tr>
      <w:tr>
        <w:trPr>
          <w:trHeight w:val="5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7 788,0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</w:tr>
      <w:tr>
        <w:trPr>
          <w:trHeight w:val="6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5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1 168,0</w:t>
            </w:r>
          </w:p>
        </w:tc>
      </w:tr>
      <w:tr>
        <w:trPr>
          <w:trHeight w:val="5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25 889,0</w:t>
            </w:r>
          </w:p>
        </w:tc>
      </w:tr>
      <w:tr>
        <w:trPr>
          <w:trHeight w:val="5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15 951,0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7 093,0</w:t>
            </w:r>
          </w:p>
        </w:tc>
      </w:tr>
      <w:tr>
        <w:trPr>
          <w:trHeight w:val="5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7 093,0</w:t>
            </w:r>
          </w:p>
        </w:tc>
      </w:tr>
      <w:tr>
        <w:trPr>
          <w:trHeight w:val="5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8 858,0</w:t>
            </w:r>
          </w:p>
        </w:tc>
      </w:tr>
      <w:tr>
        <w:trPr>
          <w:trHeight w:val="5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5 217,0</w:t>
            </w:r>
          </w:p>
        </w:tc>
      </w:tr>
      <w:tr>
        <w:trPr>
          <w:trHeight w:val="5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3 641,0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40 899,0</w:t>
            </w:r>
          </w:p>
        </w:tc>
      </w:tr>
      <w:tr>
        <w:trPr>
          <w:trHeight w:val="5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9 399,0</w:t>
            </w:r>
          </w:p>
        </w:tc>
      </w:tr>
      <w:tr>
        <w:trPr>
          <w:trHeight w:val="6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9 399,0</w:t>
            </w:r>
          </w:p>
        </w:tc>
      </w:tr>
      <w:tr>
        <w:trPr>
          <w:trHeight w:val="8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31 500,0</w:t>
            </w:r>
          </w:p>
        </w:tc>
      </w:tr>
      <w:tr>
        <w:trPr>
          <w:trHeight w:val="3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30 900,0</w:t>
            </w:r>
          </w:p>
        </w:tc>
      </w:tr>
      <w:tr>
        <w:trPr>
          <w:trHeight w:val="5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26 532,0</w:t>
            </w:r>
          </w:p>
        </w:tc>
      </w:tr>
      <w:tr>
        <w:trPr>
          <w:trHeight w:val="5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8 032,0</w:t>
            </w:r>
          </w:p>
        </w:tc>
      </w:tr>
      <w:tr>
        <w:trPr>
          <w:trHeight w:val="5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8 032,0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6 196,0</w:t>
            </w:r>
          </w:p>
        </w:tc>
      </w:tr>
      <w:tr>
        <w:trPr>
          <w:trHeight w:val="51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6 196,0</w:t>
            </w:r>
          </w:p>
        </w:tc>
      </w:tr>
      <w:tr>
        <w:trPr>
          <w:trHeight w:val="7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и жилищной инспекции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7 925,0</w:t>
            </w:r>
          </w:p>
        </w:tc>
      </w:tr>
      <w:tr>
        <w:trPr>
          <w:trHeight w:val="8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7 795,0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5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4 379,0</w:t>
            </w:r>
          </w:p>
        </w:tc>
      </w:tr>
      <w:tr>
        <w:trPr>
          <w:trHeight w:val="6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4 219,0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5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960,4</w:t>
            </w:r>
          </w:p>
        </w:tc>
      </w:tr>
      <w:tr>
        <w:trPr>
          <w:trHeight w:val="2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960,4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960,4</w:t>
            </w:r>
          </w:p>
        </w:tc>
      </w:tr>
      <w:tr>
        <w:trPr>
          <w:trHeight w:val="2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7 836,0</w:t>
            </w:r>
          </w:p>
        </w:tc>
      </w:tr>
      <w:tr>
        <w:trPr>
          <w:trHeight w:val="2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8 334,0</w:t>
            </w:r>
          </w:p>
        </w:tc>
      </w:tr>
      <w:tr>
        <w:trPr>
          <w:trHeight w:val="81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8 334,0</w:t>
            </w:r>
          </w:p>
        </w:tc>
      </w:tr>
      <w:tr>
        <w:trPr>
          <w:trHeight w:val="4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8 334,0</w:t>
            </w:r>
          </w:p>
        </w:tc>
      </w:tr>
      <w:tr>
        <w:trPr>
          <w:trHeight w:val="7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8 334,0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5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3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-32 802,4</w:t>
            </w:r>
          </w:p>
        </w:tc>
      </w:tr>
      <w:tr>
        <w:trPr>
          <w:trHeight w:val="4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32 802,4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8 334,0</w:t>
            </w:r>
          </w:p>
        </w:tc>
      </w:tr>
      <w:tr>
        <w:trPr>
          <w:trHeight w:val="3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8 334,0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8 334,0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5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24 966,4</w:t>
            </w:r>
          </w:p>
        </w:tc>
      </w:tr>
      <w:tr>
        <w:trPr>
          <w:trHeight w:val="3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24 966,4</w:t>
            </w:r>
          </w:p>
        </w:tc>
      </w:tr>
      <w:tr>
        <w:trPr>
          <w:trHeight w:val="3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