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035e" w14:textId="c8b0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Жаркаинского района от 11 февраля 2014 года № А-2/32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14 июля 2014 года № А-7/266. Зарегистрировано Департаментом юстиции Акмолинской области 12 августа 2014 года № 4309. Утратило силу постановлением акимата Жаркаинского района Акмолинской области от 24 февраля 2016 года № А-2/66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Жаркаинского района Акмолинской области от 24.02.2016 </w:t>
      </w:r>
      <w:r>
        <w:rPr>
          <w:rFonts w:ascii="Times New Roman"/>
          <w:b w:val="false"/>
          <w:i w:val="false"/>
          <w:color w:val="ff0000"/>
          <w:sz w:val="28"/>
        </w:rPr>
        <w:t>№ А-2/66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Жаркаинского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от 11 февраля 2014 года № А-2/32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год" (зарегистрировано в Реестре государственной регистрации нормативных правовых актов № 4023, опубликовано в газетах "Жарқайың тынысы" и "Целинное знамя" 7 марта 2014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новой редакции,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Альжанова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Жаркаинского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А-2/32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1663"/>
        <w:gridCol w:w="1553"/>
        <w:gridCol w:w="2981"/>
        <w:gridCol w:w="2981"/>
        <w:gridCol w:w="2551"/>
      </w:tblGrid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дошкольной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дошкольные 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полным днем пребывания в школе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в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