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cc55" w14:textId="a2dc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2013 года № 5С-30/2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2014 года № 5С-37/2. Зарегистрировано Департаментом юстиции Акмолинской области 10 ноября 2014 года № 4442.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2013 года «О районном бюджете на 2014-2016 годы» № 5С-30/2 (зарегистрировано в Реестре государственной регистрации нормативных правовых актов № 3943, опубликовано 17 января 2014 года в районной газете «Жарқайың тынысы», 17 января 2014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2,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- 2 025 266,7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- 275 742,0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- 1 715 450,7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- 2 050 233,1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- 6 471,0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- 6 969,0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-31 437,4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- 31 437,4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2014 год в сумме 1 200,0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73"/>
        <w:gridCol w:w="731"/>
        <w:gridCol w:w="9070"/>
        <w:gridCol w:w="237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2 025 266,7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275 742,0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53 104,0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27 719,0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88"/>
        <w:gridCol w:w="893"/>
        <w:gridCol w:w="8959"/>
        <w:gridCol w:w="236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2 050 233,1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233 415,5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60 681,4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59 886,4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134 761,4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21 584,7</w:t>
            </w:r>
          </w:p>
        </w:tc>
      </w:tr>
      <w:tr>
        <w:trPr>
          <w:trHeight w:val="15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12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2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1 274 768,6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1 274 768,6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12 704,1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955 381,0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23 385,8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164 971,0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33 029,0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62 456,7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61 989,6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61 905,6</w:t>
            </w:r>
          </w:p>
        </w:tc>
      </w:tr>
      <w:tr>
        <w:trPr>
          <w:trHeight w:val="11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10 440,4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2 541,3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218,1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4 083,5</w:t>
            </w:r>
          </w:p>
        </w:tc>
      </w:tr>
      <w:tr>
        <w:trPr>
          <w:trHeight w:val="15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7 957,2</w:t>
            </w:r>
          </w:p>
        </w:tc>
      </w:tr>
      <w:tr>
        <w:trPr>
          <w:trHeight w:val="12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157 133,8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7 677,9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63 699,9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33 629,0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11 619,9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172 382,3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72 621,7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30 119,0</w:t>
            </w:r>
          </w:p>
        </w:tc>
      </w:tr>
      <w:tr>
        <w:trPr>
          <w:trHeight w:val="12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17 846,0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11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51 795,6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51 795,6</w:t>
            </w:r>
          </w:p>
        </w:tc>
      </w:tr>
      <w:tr>
        <w:trPr>
          <w:trHeight w:val="11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15 770,0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8 914,0</w:t>
            </w:r>
          </w:p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38 659,0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2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22 118,9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</w:p>
        </w:tc>
      </w:tr>
      <w:tr>
        <w:trPr>
          <w:trHeight w:val="12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11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-31 437,4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31 437,4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6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195 635,0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117 725,0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9 163,0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49 789,0</w:t>
            </w:r>
          </w:p>
        </w:tc>
      </w:tr>
      <w:tr>
        <w:trPr>
          <w:trHeight w:val="7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7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8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6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145 492,7</w:t>
            </w:r>
          </w:p>
        </w:tc>
      </w:tr>
      <w:tr>
        <w:trPr>
          <w:trHeight w:val="4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94 192,7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26 674,7</w:t>
            </w:r>
          </w:p>
        </w:tc>
      </w:tr>
      <w:tr>
        <w:trPr>
          <w:trHeight w:val="45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1 277,7</w:t>
            </w:r>
          </w:p>
        </w:tc>
      </w:tr>
      <w:tr>
        <w:trPr>
          <w:trHeight w:val="7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 рогатого скота больных бруцеллезом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81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5С-37/2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5С-30/2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40"/>
        <w:gridCol w:w="769"/>
        <w:gridCol w:w="9184"/>
        <w:gridCol w:w="2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134 761,4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18 824,2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7 313,2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7 677,9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