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a69" w14:textId="26cc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Жаркаинскому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23 декабря 2014 года № А-12/469. Зарегистрировано Департаментом юстиции Акмолинской области 13 января 2015 года № 4581. Утратило силу постановлением акимата Жаркаинского района Акмолинской области от 24 февраля 2016 года № А-2/66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Жаркаинского района Акмолинской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Жаркаинскому району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5351"/>
        <w:gridCol w:w="2290"/>
        <w:gridCol w:w="2290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Державинска"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"Коммунсервис"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Гастелло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Пятигорское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Львовское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Отрадного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Нахимовского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Бирсуат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Далабай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Кумсуат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Пригородное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Жанадалинского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Тасоткель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Ушкарасу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Шойындыколь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Костычевского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А-12/469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3186"/>
        <w:gridCol w:w="4101"/>
        <w:gridCol w:w="3603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Державинска"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"Коммунсервис"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очистке дорожных покрытий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благоустройстве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Гастелло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Пятигорское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Львовское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очистке дорожных покрытий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Отрадного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Нахимовского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Бирсуат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Далабай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Кумсуат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Пригородное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очистке дорожных покрытий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Жанадалинского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Тасоткель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Ушкарасу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Шойындыколь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Костычевского сельского округа Жаркаинского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содержанию в надлежащем состоянии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косметическом ремонте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3033"/>
        <w:gridCol w:w="1434"/>
      </w:tblGrid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