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f128" w14:textId="7bff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Тассуат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Тассуатского сельского округа Жаркаинского района Акмолинской области от 18 июня 2014 года № 1. Зарегистрировано Департаментом юстиции Акмолинской области 20 июня 2014 года № 4230. Утратило силу решением акима села Тассуат Жаркаинского района Акмолинской области от 6 декабря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Тассуат Жаркаинского района Акмолинской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"Тассуатского сельского округа" заменены словами "села Тассуат" решением акима села Тассуат Жаркаинского района Акмолинской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Жаркаинского района от 2 июня 2014 года № 01-10/364, исполняющего обязанности акима села Тассуат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Тассуат Жаркаинского района, в связи с выявлением очага инфекционной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села Тассуат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