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9676" w14:textId="6e49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24 декабря 2013 года № 5С-24-2 "О бюджете Жаксынского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22 апреля 2014 года № 5ВС-27-1. Зарегистрировано Департаментом юстиции Акмолинской области 29 апреля 2014 года № 4140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«О бюджете Жаксынского района на 2014-2016 годы» от 24 декабря 2013 года № 5С-24-2 (зарегистрировано в Реестре государственной регистрации нормативных правовых актов № 3950, опубликовано 17 января 2014 года в районной газете «Жаксынский вестник»)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2213924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388054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13000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1810584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2238555,1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17573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22227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-42204,1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42204,1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Жаксынского района                    К.Суюндиков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апреля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5ВС-27-1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76"/>
        <w:gridCol w:w="645"/>
        <w:gridCol w:w="9737"/>
        <w:gridCol w:w="2287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2014 год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2213924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388054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166427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166427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194960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157953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25950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республиканского бюджета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1810584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1810584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1810584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796"/>
        <w:gridCol w:w="899"/>
        <w:gridCol w:w="9097"/>
        <w:gridCol w:w="221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2014 год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2238555,1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208486,4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12525,8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12325,8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55775,6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55541,6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119901,8</w:t>
            </w:r>
          </w:p>
        </w:tc>
      </w:tr>
      <w:tr>
        <w:trPr>
          <w:trHeight w:val="6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119628,8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20283,2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19554,2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7399,1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7399,1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2157,1</w:t>
            </w:r>
          </w:p>
        </w:tc>
      </w:tr>
      <w:tr>
        <w:trPr>
          <w:trHeight w:val="6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1455429,2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1454656,9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9401,5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1221730,6</w:t>
            </w:r>
          </w:p>
        </w:tc>
      </w:tr>
      <w:tr>
        <w:trPr>
          <w:trHeight w:val="6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37123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48946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3202,5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12718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36223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61584,3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772,3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772,3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97657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97573</w:t>
            </w:r>
          </w:p>
        </w:tc>
      </w:tr>
      <w:tr>
        <w:trPr>
          <w:trHeight w:val="6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17529,6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21634,6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</w:p>
        </w:tc>
      </w:tr>
      <w:tr>
        <w:trPr>
          <w:trHeight w:val="6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14631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13197,6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9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2736,2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</w:t>
            </w:r>
          </w:p>
        </w:tc>
      </w:tr>
      <w:tr>
        <w:trPr>
          <w:trHeight w:val="6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201374,4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148407,7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33987,8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обустройство, и (или) приобретение инженерно-коммуникационной инфраструктуры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1913,7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112238</w:t>
            </w:r>
          </w:p>
        </w:tc>
      </w:tr>
      <w:tr>
        <w:trPr>
          <w:trHeight w:val="6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14256,1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386,7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4547,2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1991,2</w:t>
            </w:r>
          </w:p>
        </w:tc>
      </w:tr>
      <w:tr>
        <w:trPr>
          <w:trHeight w:val="6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38710,6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3954,3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9859,3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14524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99112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72371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4810,2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35909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25044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4917,8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15197,2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2764,2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11543,8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6740,8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70248,8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45173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37514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9279,8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7488,8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</w:t>
            </w:r>
          </w:p>
        </w:tc>
      </w:tr>
      <w:tr>
        <w:trPr>
          <w:trHeight w:val="6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46465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36813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36813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40259,5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8430,6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8430,6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6810,9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6719,9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231,7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231,7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231,7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17573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22227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22227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22227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22227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-42204,1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42204,1</w:t>
            </w:r>
          </w:p>
        </w:tc>
      </w:tr>
    </w:tbl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апреля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5ВС-27-1  </w:t>
      </w:r>
    </w:p>
    <w:bookmarkEnd w:id="2"/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республиканского бюджета на 2014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9"/>
        <w:gridCol w:w="2201"/>
      </w:tblGrid>
      <w:tr>
        <w:trPr>
          <w:trHeight w:val="780" w:hRule="atLeast"/>
        </w:trPr>
        <w:tc>
          <w:tcPr>
            <w:tcW w:w="1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1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286 829</w:t>
            </w:r>
          </w:p>
        </w:tc>
      </w:tr>
      <w:tr>
        <w:trPr>
          <w:trHeight w:val="375" w:hRule="atLeast"/>
        </w:trPr>
        <w:tc>
          <w:tcPr>
            <w:tcW w:w="1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139 868</w:t>
            </w:r>
          </w:p>
        </w:tc>
      </w:tr>
      <w:tr>
        <w:trPr>
          <w:trHeight w:val="360" w:hRule="atLeast"/>
        </w:trPr>
        <w:tc>
          <w:tcPr>
            <w:tcW w:w="1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70 668</w:t>
            </w:r>
          </w:p>
        </w:tc>
      </w:tr>
      <w:tr>
        <w:trPr>
          <w:trHeight w:val="30" w:hRule="atLeast"/>
        </w:trPr>
        <w:tc>
          <w:tcPr>
            <w:tcW w:w="1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58 032</w:t>
            </w:r>
          </w:p>
        </w:tc>
      </w:tr>
      <w:tr>
        <w:trPr>
          <w:trHeight w:val="30" w:hRule="atLeast"/>
        </w:trPr>
        <w:tc>
          <w:tcPr>
            <w:tcW w:w="1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36 223</w:t>
            </w:r>
          </w:p>
        </w:tc>
      </w:tr>
      <w:tr>
        <w:trPr>
          <w:trHeight w:val="555" w:hRule="atLeast"/>
        </w:trPr>
        <w:tc>
          <w:tcPr>
            <w:tcW w:w="1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660" w:hRule="atLeast"/>
        </w:trPr>
        <w:tc>
          <w:tcPr>
            <w:tcW w:w="1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17 712</w:t>
            </w:r>
          </w:p>
        </w:tc>
      </w:tr>
      <w:tr>
        <w:trPr>
          <w:trHeight w:val="120" w:hRule="atLeast"/>
        </w:trPr>
        <w:tc>
          <w:tcPr>
            <w:tcW w:w="1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1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585" w:hRule="atLeast"/>
        </w:trPr>
        <w:tc>
          <w:tcPr>
            <w:tcW w:w="1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11 084</w:t>
            </w:r>
          </w:p>
        </w:tc>
      </w:tr>
      <w:tr>
        <w:trPr>
          <w:trHeight w:val="45" w:hRule="atLeast"/>
        </w:trPr>
        <w:tc>
          <w:tcPr>
            <w:tcW w:w="1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9 729</w:t>
            </w:r>
          </w:p>
        </w:tc>
      </w:tr>
      <w:tr>
        <w:trPr>
          <w:trHeight w:val="30" w:hRule="atLeast"/>
        </w:trPr>
        <w:tc>
          <w:tcPr>
            <w:tcW w:w="1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</w:p>
        </w:tc>
      </w:tr>
      <w:tr>
        <w:trPr>
          <w:trHeight w:val="30" w:hRule="atLeast"/>
        </w:trPr>
        <w:tc>
          <w:tcPr>
            <w:tcW w:w="1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375" w:hRule="atLeast"/>
        </w:trPr>
        <w:tc>
          <w:tcPr>
            <w:tcW w:w="1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124 734</w:t>
            </w:r>
          </w:p>
        </w:tc>
      </w:tr>
      <w:tr>
        <w:trPr>
          <w:trHeight w:val="375" w:hRule="atLeast"/>
        </w:trPr>
        <w:tc>
          <w:tcPr>
            <w:tcW w:w="1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124 734</w:t>
            </w:r>
          </w:p>
        </w:tc>
      </w:tr>
      <w:tr>
        <w:trPr>
          <w:trHeight w:val="30" w:hRule="atLeast"/>
        </w:trPr>
        <w:tc>
          <w:tcPr>
            <w:tcW w:w="1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28 633</w:t>
            </w:r>
          </w:p>
        </w:tc>
      </w:tr>
      <w:tr>
        <w:trPr>
          <w:trHeight w:val="30" w:hRule="atLeast"/>
        </w:trPr>
        <w:tc>
          <w:tcPr>
            <w:tcW w:w="1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96 101</w:t>
            </w:r>
          </w:p>
        </w:tc>
      </w:tr>
      <w:tr>
        <w:trPr>
          <w:trHeight w:val="510" w:hRule="atLeast"/>
        </w:trPr>
        <w:tc>
          <w:tcPr>
            <w:tcW w:w="1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22 227</w:t>
            </w:r>
          </w:p>
        </w:tc>
      </w:tr>
      <w:tr>
        <w:trPr>
          <w:trHeight w:val="360" w:hRule="atLeast"/>
        </w:trPr>
        <w:tc>
          <w:tcPr>
            <w:tcW w:w="1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22 227</w:t>
            </w:r>
          </w:p>
        </w:tc>
      </w:tr>
      <w:tr>
        <w:trPr>
          <w:trHeight w:val="30" w:hRule="atLeast"/>
        </w:trPr>
        <w:tc>
          <w:tcPr>
            <w:tcW w:w="1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22 227</w:t>
            </w:r>
          </w:p>
        </w:tc>
      </w:tr>
    </w:tbl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апреля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5ВС-27-1   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поселков, сел, сельских округов на 2014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60"/>
        <w:gridCol w:w="717"/>
        <w:gridCol w:w="760"/>
        <w:gridCol w:w="8308"/>
        <w:gridCol w:w="227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162 364,9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Жаксы Жаксынского района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25 716,3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13 030,4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3 251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1 005,9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4 892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Белагаш Жаксынского района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10 006,6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7 532,6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8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Беловодского сельского округа Жаксынского района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8 129,4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6 306,4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173,7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116,3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6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Жанакийминского сельского округа Жаксынского района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18 908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12 628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6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Запорожского сельского округа Жаксынского района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13 018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9 911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2 512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Киевское Жаксынского района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9 053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6 938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Кайрактинского сельского округа Жаксынского района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8591,5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7714,5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Калининского сельского округа Жаксынского района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</w:t>
            </w:r>
          </w:p>
        </w:tc>
      </w:tr>
      <w:tr>
        <w:trPr>
          <w:trHeight w:val="28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28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Кызылсайского сельского округа Жаксынского района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8866,2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</w:p>
        </w:tc>
      </w:tr>
      <w:tr>
        <w:trPr>
          <w:trHeight w:val="28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8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444,2</w:t>
            </w:r>
          </w:p>
        </w:tc>
      </w:tr>
      <w:tr>
        <w:trPr>
          <w:trHeight w:val="6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Новокиенского сельского округа Жаксынского района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6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Подгорное Жаксынского района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</w:t>
            </w:r>
          </w:p>
        </w:tc>
      </w:tr>
      <w:tr>
        <w:trPr>
          <w:trHeight w:val="6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6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Ишимского сельского округа Жаксынского района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</w:t>
            </w:r>
          </w:p>
        </w:tc>
      </w:tr>
      <w:tr>
        <w:trPr>
          <w:trHeight w:val="6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Тарасовского сельского округа Жаксынского района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8052,7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6557,7</w:t>
            </w:r>
          </w:p>
        </w:tc>
      </w:tr>
      <w:tr>
        <w:trPr>
          <w:trHeight w:val="3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Терсаканского сельского округа Жаксынского района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8417,2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7292,2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Чапаевское Жаксынского района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54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6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