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6938" w14:textId="a596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2013 года № 5С-24-2 "О бюджете Жаксынского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26 июня 2014 года № 5ВС-29-1. Зарегистрировано Департаментом юстиции Акмолинской области 1 июля 2014 года № 4250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2014-2016 годы» от 24 декабря 2013 года № 5С-24-2 (зарегистрировано в Реестре государственной регистрации нормативных правовых актов № 3950, опубликовано 17 января 2014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2334475,6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388054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1931135,6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2359106,7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17573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22227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-42204,1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42204,1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2014 года № 5ВС-29-1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78"/>
        <w:gridCol w:w="436"/>
        <w:gridCol w:w="9889"/>
        <w:gridCol w:w="234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2334475,6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166427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республиканского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1931135,6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1931135,6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1931135,6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30"/>
        <w:gridCol w:w="530"/>
        <w:gridCol w:w="9675"/>
        <w:gridCol w:w="230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2359106,7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208486,4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55775,6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55541,6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119901,8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119628,8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20283,2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19554,2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2157,1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1455956,2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1454656,9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1221730,6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3202,5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61584,3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97573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17529,6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21634,6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13197,6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2736,2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321399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268432,3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33987,8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обустройство, и (или) приобретение инженерно-коммуникационной инфраструктуры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232262,6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14256,1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4575,9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38710,6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3954,3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9859,3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99112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4810,2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35909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2764,2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6740,8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70248,8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40259,5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8430,6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6810,9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6719,9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6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-42204,1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42204,1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2014 года № 5ВС-29-1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7"/>
        <w:gridCol w:w="2283"/>
      </w:tblGrid>
      <w:tr>
        <w:trPr>
          <w:trHeight w:val="7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196 183,6</w:t>
            </w:r>
          </w:p>
        </w:tc>
      </w:tr>
      <w:tr>
        <w:trPr>
          <w:trHeight w:val="43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75 632</w:t>
            </w:r>
          </w:p>
        </w:tc>
      </w:tr>
      <w:tr>
        <w:trPr>
          <w:trHeight w:val="37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37 713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37 514</w:t>
            </w:r>
          </w:p>
        </w:tc>
      </w:tr>
      <w:tr>
        <w:trPr>
          <w:trHeight w:val="55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санитарного убоя мелкий рогатый скот больных бруцеллезом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6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37 919</w:t>
            </w:r>
          </w:p>
        </w:tc>
      </w:tr>
      <w:tr>
        <w:trPr>
          <w:trHeight w:val="55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и установку блочно-модульных котельных для школ 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35 074</w:t>
            </w:r>
          </w:p>
        </w:tc>
      </w:tr>
      <w:tr>
        <w:trPr>
          <w:trHeight w:val="3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39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120 551,6</w:t>
            </w:r>
          </w:p>
        </w:tc>
      </w:tr>
      <w:tr>
        <w:trPr>
          <w:trHeight w:val="615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водопроводных сетей в селе Запорожье Жаксынского района Акмолинской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59 393,6</w:t>
            </w:r>
          </w:p>
        </w:tc>
      </w:tr>
      <w:tr>
        <w:trPr>
          <w:trHeight w:val="750" w:hRule="atLeast"/>
        </w:trPr>
        <w:tc>
          <w:tcPr>
            <w:tcW w:w="1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скважинного водозабора и системы водоснабжения села Подгорное Жаксынского района Акмолинской области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