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dd1" w14:textId="13b0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15 сентября 2014 года № а-7/335. Зарегистрировано Департаментом юстиции Акмолинской области 15 октября 2014 года № 4403. Утратило силу постановлением акимата Жаксынского района Акмолинской области от 26 мая 2015 года № а-4/143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№ а-4/143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Жаксынского района Жапарова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районного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областных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= 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131"/>
        <w:gridCol w:w="1524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