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8581" w14:textId="0a3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Зерендинскому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31 января 2014 года № 71. Зарегистрировано Департаментом юстиции Акмолинской области 18 февраля 2014 года № 4009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Зерендинскому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Зерендинского района Жусупова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Абишев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Асылбеков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Ахметов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Бейсенов О.Б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Калабаев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советник юстиции                    Рамазанов К.Х.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71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607"/>
        <w:gridCol w:w="2048"/>
        <w:gridCol w:w="2106"/>
      </w:tblGrid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М.Габдуллина»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Канай би»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С.Сейфуллина»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Зерендинского района Акмолинской области» Министерства обороны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Зерендинского района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Республиканского государственного казенного предприятия «Центр по недвижимости по Акмолинской области»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71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114"/>
        <w:gridCol w:w="3479"/>
        <w:gridCol w:w="2318"/>
      </w:tblGrid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4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 квадратных метра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дворов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 Габдуллина»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Канай би»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объектов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С.Сейфуллина»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Зерендинского района Акмолинской области» Министерства обороны Республики Казахстан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Зерендинского района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Республиканского государственного казенного предприятия «Центр по недвижимости по Акмолинской области»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3"/>
        <w:gridCol w:w="3494"/>
        <w:gridCol w:w="3203"/>
      </w:tblGrid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4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