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c397" w14:textId="85cc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24 декабря 2013 года № 22-177 "О бюджете Зерендинского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4 мая 2014 года № 26-214. Зарегистрировано Департаментом юстиции Акмолинской области 23 мая 2014 года № 4208. Утратило силу в связи с истечением срока применения - (письмо Зерендинского районного маслихата Акмолинской области от 3 февраля 2015 года № 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Зерендинского районного маслихата Акмолинской области от 03.02.2015 № 29).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«О бюджете Зерендинского района на 2014-2016 годы» от 24 декабря 2013 года № 22-177 (зарегистрировано в Реестре государственной регистрации нормативных правовых актов № 3946, опубликовано 17 января 2014 года в районной газете «Зерделі-Зеренді», 17 января 2014 года в районной газете «Зерен»)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Зерендинского района на 2014-2016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4 372 809,9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1 793 954,5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30 752,0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59 950,1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2 488 153,3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4 369 885,7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55 622,5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66 672,5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11 050,0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12 000,0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-64 698,3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64 698,3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В.Соболев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М.Таткеев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2014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26-214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22-177   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821"/>
        <w:gridCol w:w="718"/>
        <w:gridCol w:w="8780"/>
        <w:gridCol w:w="256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4372809,9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1793954,5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21482,0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21482,0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730244,5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730244,5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931226,0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861191,0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13761,0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51974,0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104680,0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77779,0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16342,0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10229,0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6322,0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6322,0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30752,0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4619,0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4604,0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26133,0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26133,0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59950,1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59950,1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52950,1</w:t>
            </w:r>
          </w:p>
        </w:tc>
      </w:tr>
      <w:tr>
        <w:trPr>
          <w:trHeight w:val="4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2488153,3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2488153,3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2488153,3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918"/>
        <w:gridCol w:w="834"/>
        <w:gridCol w:w="8600"/>
        <w:gridCol w:w="256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4369885,7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330057,0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16882,0</w:t>
            </w:r>
          </w:p>
        </w:tc>
      </w:tr>
      <w:tr>
        <w:trPr>
          <w:trHeight w:val="9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89260,0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195883,0</w:t>
            </w:r>
          </w:p>
        </w:tc>
      </w:tr>
      <w:tr>
        <w:trPr>
          <w:trHeight w:val="9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195098,0</w:t>
            </w:r>
          </w:p>
        </w:tc>
      </w:tr>
      <w:tr>
        <w:trPr>
          <w:trHeight w:val="8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28032,0</w:t>
            </w:r>
          </w:p>
        </w:tc>
      </w:tr>
      <w:tr>
        <w:trPr>
          <w:trHeight w:val="16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25176,0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926,0</w:t>
            </w:r>
          </w:p>
        </w:tc>
      </w:tr>
      <w:tr>
        <w:trPr>
          <w:trHeight w:val="12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2555,0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2555,0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2113,0</w:t>
            </w:r>
          </w:p>
        </w:tc>
      </w:tr>
      <w:tr>
        <w:trPr>
          <w:trHeight w:val="8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2838378,3</w:t>
            </w:r>
          </w:p>
        </w:tc>
      </w:tr>
      <w:tr>
        <w:trPr>
          <w:trHeight w:val="8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1982,0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2675670,0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8514,0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2232171,0</w:t>
            </w:r>
          </w:p>
        </w:tc>
      </w:tr>
      <w:tr>
        <w:trPr>
          <w:trHeight w:val="9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6059,0</w:t>
            </w:r>
          </w:p>
        </w:tc>
      </w:tr>
      <w:tr>
        <w:trPr>
          <w:trHeight w:val="12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20966,0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38957,0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156521,0</w:t>
            </w:r>
          </w:p>
        </w:tc>
      </w:tr>
      <w:tr>
        <w:trPr>
          <w:trHeight w:val="11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18055,0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51785,0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142462,0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160726,3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160726,3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126568,0</w:t>
            </w:r>
          </w:p>
        </w:tc>
      </w:tr>
      <w:tr>
        <w:trPr>
          <w:trHeight w:val="8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125872,0</w:t>
            </w:r>
          </w:p>
        </w:tc>
      </w:tr>
      <w:tr>
        <w:trPr>
          <w:trHeight w:val="12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21956,0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12876,0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1429,0</w:t>
            </w:r>
          </w:p>
        </w:tc>
      </w:tr>
      <w:tr>
        <w:trPr>
          <w:trHeight w:val="9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23215,0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1365,0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25768,0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13326,0</w:t>
            </w:r>
          </w:p>
        </w:tc>
      </w:tr>
      <w:tr>
        <w:trPr>
          <w:trHeight w:val="17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6321,0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17796,0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</w:tr>
      <w:tr>
        <w:trPr>
          <w:trHeight w:val="8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367920,0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27086,0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26881,0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10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45697,0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31247,0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7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</w:p>
        </w:tc>
      </w:tr>
      <w:tr>
        <w:trPr>
          <w:trHeight w:val="10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294930,0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103765,0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8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190165,0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179898,0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135547,0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97576,0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24513,0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6691,0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28344,0</w:t>
            </w:r>
          </w:p>
        </w:tc>
      </w:tr>
      <w:tr>
        <w:trPr>
          <w:trHeight w:val="12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11545,0</w:t>
            </w:r>
          </w:p>
        </w:tc>
      </w:tr>
      <w:tr>
        <w:trPr>
          <w:trHeight w:val="8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10540,0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6259,0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16007,0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9494,0</w:t>
            </w:r>
          </w:p>
        </w:tc>
      </w:tr>
      <w:tr>
        <w:trPr>
          <w:trHeight w:val="11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3936,0</w:t>
            </w:r>
          </w:p>
        </w:tc>
      </w:tr>
      <w:tr>
        <w:trPr>
          <w:trHeight w:val="12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2577,0</w:t>
            </w:r>
          </w:p>
        </w:tc>
      </w:tr>
      <w:tr>
        <w:trPr>
          <w:trHeight w:val="14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105499,9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10878,0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10878,0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8672,9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7317,9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1355,0</w:t>
            </w:r>
          </w:p>
        </w:tc>
      </w:tr>
      <w:tr>
        <w:trPr>
          <w:trHeight w:val="8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85949,0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15589,0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2120,0</w:t>
            </w:r>
          </w:p>
        </w:tc>
      </w:tr>
      <w:tr>
        <w:trPr>
          <w:trHeight w:val="9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</w:p>
        </w:tc>
      </w:tr>
      <w:tr>
        <w:trPr>
          <w:trHeight w:val="8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65586,0</w:t>
            </w:r>
          </w:p>
        </w:tc>
      </w:tr>
      <w:tr>
        <w:trPr>
          <w:trHeight w:val="8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24997,0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7654,0</w:t>
            </w:r>
          </w:p>
        </w:tc>
      </w:tr>
      <w:tr>
        <w:trPr>
          <w:trHeight w:val="8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17343,0</w:t>
            </w:r>
          </w:p>
        </w:tc>
      </w:tr>
      <w:tr>
        <w:trPr>
          <w:trHeight w:val="8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7193,0</w:t>
            </w:r>
          </w:p>
        </w:tc>
      </w:tr>
      <w:tr>
        <w:trPr>
          <w:trHeight w:val="8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47400,0</w:t>
            </w:r>
          </w:p>
        </w:tc>
      </w:tr>
      <w:tr>
        <w:trPr>
          <w:trHeight w:val="8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12425,0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12425,0</w:t>
            </w:r>
          </w:p>
        </w:tc>
      </w:tr>
      <w:tr>
        <w:trPr>
          <w:trHeight w:val="8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34975,0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32875,0</w:t>
            </w:r>
          </w:p>
        </w:tc>
      </w:tr>
      <w:tr>
        <w:trPr>
          <w:trHeight w:val="9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88325,0</w:t>
            </w:r>
          </w:p>
        </w:tc>
      </w:tr>
      <w:tr>
        <w:trPr>
          <w:trHeight w:val="8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36913,0</w:t>
            </w:r>
          </w:p>
        </w:tc>
      </w:tr>
      <w:tr>
        <w:trPr>
          <w:trHeight w:val="10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36913,0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9642,0</w:t>
            </w:r>
          </w:p>
        </w:tc>
      </w:tr>
      <w:tr>
        <w:trPr>
          <w:trHeight w:val="12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9642,0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35800,0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5970,0</w:t>
            </w:r>
          </w:p>
        </w:tc>
      </w:tr>
      <w:tr>
        <w:trPr>
          <w:trHeight w:val="8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 и туризма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258272,5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258272,5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4430,5</w:t>
            </w:r>
          </w:p>
        </w:tc>
      </w:tr>
      <w:tr>
        <w:trPr>
          <w:trHeight w:val="12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253842,0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55622,5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66672,5</w:t>
            </w:r>
          </w:p>
        </w:tc>
      </w:tr>
      <w:tr>
        <w:trPr>
          <w:trHeight w:val="12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66672,5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66672,5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66672,5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11050,0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11050,0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11050,0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-64698,3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64698,3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2014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26-214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22-177  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1"/>
        <w:gridCol w:w="2589"/>
      </w:tblGrid>
      <w:tr>
        <w:trPr>
          <w:trHeight w:val="73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883 566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593 136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439 852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51 785</w:t>
            </w:r>
          </w:p>
        </w:tc>
      </w:tr>
      <w:tr>
        <w:trPr>
          <w:trHeight w:val="105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20 485</w:t>
            </w:r>
          </w:p>
        </w:tc>
      </w:tr>
      <w:tr>
        <w:trPr>
          <w:trHeight w:val="99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18 540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апробирование подушевого финансирования начального, основного среднего и общего образования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349 042</w:t>
            </w:r>
          </w:p>
        </w:tc>
      </w:tr>
      <w:tr>
        <w:trPr>
          <w:trHeight w:val="66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18 830</w:t>
            </w:r>
          </w:p>
        </w:tc>
      </w:tr>
      <w:tr>
        <w:trPr>
          <w:trHeight w:val="81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внедрение обусловленной денежной помощи по проекту Өрлеу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17 496</w:t>
            </w:r>
          </w:p>
        </w:tc>
      </w:tr>
      <w:tr>
        <w:trPr>
          <w:trHeight w:val="78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выплату государственной социальной помощи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84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выплату государственных пособий на детей до 18 лет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76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121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обустройство пешеходных переходов звуковыми и световыми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135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190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поступлений трансфертов в связи с передачей расходов, предусмотренных на осуществление образовательного процесса в организациях среднего образования в соответствии с государственными общеобязательными стандартами образования, для проведения апробации по внедрению подушевого финансирования в среднем образовании бюджета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253 842</w:t>
            </w:r>
          </w:p>
        </w:tc>
      </w:tr>
      <w:tr>
        <w:trPr>
          <w:trHeight w:val="168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133 758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290 430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290 430</w:t>
            </w:r>
          </w:p>
        </w:tc>
      </w:tr>
      <w:tr>
        <w:trPr>
          <w:trHeight w:val="82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100 265</w:t>
            </w:r>
          </w:p>
        </w:tc>
      </w:tr>
      <w:tr>
        <w:trPr>
          <w:trHeight w:val="57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водовода и разводящих сетей в селе Айдарлы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190 165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бюджетных кредитов из республиканского бюджета бюджетам районов (городов областного значения) для реализации мер социальной поддержки специалистов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погашения основного долга по бюджетным кредитам, выделенных в 2010, 2011, 2012 и 2013 годах для реализации мер социальной поддержки специалистов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11 050</w:t>
            </w:r>
          </w:p>
        </w:tc>
      </w:tr>
      <w:tr>
        <w:trPr>
          <w:trHeight w:val="61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вознаграждения по бюджетным кредитам из республиканского бюджета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2014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26-214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22-177    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поселка, села, сельских округов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690"/>
        <w:gridCol w:w="769"/>
        <w:gridCol w:w="8736"/>
        <w:gridCol w:w="25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</w:t>
            </w:r>
          </w:p>
        </w:tc>
      </w:tr>
      <w:tr>
        <w:trPr>
          <w:trHeight w:val="9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9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9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</w:t>
            </w:r>
          </w:p>
        </w:tc>
      </w:tr>
      <w:tr>
        <w:trPr>
          <w:trHeight w:val="8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9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10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38159</w:t>
            </w:r>
          </w:p>
        </w:tc>
      </w:tr>
      <w:tr>
        <w:trPr>
          <w:trHeight w:val="8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03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</w:t>
            </w:r>
          </w:p>
        </w:tc>
      </w:tr>
      <w:tr>
        <w:trPr>
          <w:trHeight w:val="46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Исаковского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</w:t>
            </w:r>
          </w:p>
        </w:tc>
      </w:tr>
      <w:tr>
        <w:trPr>
          <w:trHeight w:val="9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102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9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Канай би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</w:t>
            </w:r>
          </w:p>
        </w:tc>
      </w:tr>
      <w:tr>
        <w:trPr>
          <w:trHeight w:val="9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5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8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82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</w:t>
            </w:r>
          </w:p>
        </w:tc>
      </w:tr>
      <w:tr>
        <w:trPr>
          <w:trHeight w:val="8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</w:p>
        </w:tc>
      </w:tr>
      <w:tr>
        <w:trPr>
          <w:trHeight w:val="49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</w:tr>
      <w:tr>
        <w:trPr>
          <w:trHeight w:val="82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</w:t>
            </w:r>
          </w:p>
        </w:tc>
      </w:tr>
      <w:tr>
        <w:trPr>
          <w:trHeight w:val="8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</w:t>
            </w:r>
          </w:p>
        </w:tc>
      </w:tr>
      <w:tr>
        <w:trPr>
          <w:trHeight w:val="4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</w:tr>
      <w:tr>
        <w:trPr>
          <w:trHeight w:val="81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81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</w:p>
        </w:tc>
      </w:tr>
      <w:tr>
        <w:trPr>
          <w:trHeight w:val="82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8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9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</w:t>
            </w:r>
          </w:p>
        </w:tc>
      </w:tr>
      <w:tr>
        <w:trPr>
          <w:trHeight w:val="8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9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9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</w:t>
            </w:r>
          </w:p>
        </w:tc>
      </w:tr>
      <w:tr>
        <w:trPr>
          <w:trHeight w:val="8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</w:t>
            </w:r>
          </w:p>
        </w:tc>
      </w:tr>
      <w:tr>
        <w:trPr>
          <w:trHeight w:val="9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8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</w:t>
            </w:r>
          </w:p>
        </w:tc>
      </w:tr>
      <w:tr>
        <w:trPr>
          <w:trHeight w:val="8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</w:p>
        </w:tc>
      </w:tr>
      <w:tr>
        <w:trPr>
          <w:trHeight w:val="5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9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Малика Габдуллина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8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8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</w:p>
        </w:tc>
      </w:tr>
      <w:tr>
        <w:trPr>
          <w:trHeight w:val="46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102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</w:p>
        </w:tc>
      </w:tr>
      <w:tr>
        <w:trPr>
          <w:trHeight w:val="9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</w:tr>
      <w:tr>
        <w:trPr>
          <w:trHeight w:val="5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8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Сакена Сейфуллина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</w:t>
            </w:r>
          </w:p>
        </w:tc>
      </w:tr>
      <w:tr>
        <w:trPr>
          <w:trHeight w:val="9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9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9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Симферопольского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11352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8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8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</w:t>
            </w:r>
          </w:p>
        </w:tc>
      </w:tr>
      <w:tr>
        <w:trPr>
          <w:trHeight w:val="4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8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8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</w:t>
            </w:r>
          </w:p>
        </w:tc>
      </w:tr>
      <w:tr>
        <w:trPr>
          <w:trHeight w:val="8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8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8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14714</w:t>
            </w:r>
          </w:p>
        </w:tc>
      </w:tr>
      <w:tr>
        <w:trPr>
          <w:trHeight w:val="82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</w:t>
            </w:r>
          </w:p>
        </w:tc>
      </w:tr>
      <w:tr>
        <w:trPr>
          <w:trHeight w:val="7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</w:tr>
      <w:tr>
        <w:trPr>
          <w:trHeight w:val="46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9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8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Айдабол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</w:t>
            </w:r>
          </w:p>
        </w:tc>
      </w:tr>
      <w:tr>
        <w:trPr>
          <w:trHeight w:val="81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</w:tr>
      <w:tr>
        <w:trPr>
          <w:trHeight w:val="46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9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