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2bad" w14:textId="10e2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ветеринарии"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20 июня 2014 года № 378. Зарегистрировано Департаментом юстиции Акмолинской области 30 июня 2014 года № 4249. Утратило силу постановлением акимата Зерендинского района Акмолинской области от 27 февраля 2015 года № 135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27.02.2015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2014 год № 378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ветеринарии" Зерендинского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ветеринарии" Зерендинского района является государственным органом Республики Казахстан, осуществляющим функции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ветеринарии" Зерендинского района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"Зерендинская ветеринарная станция" при акимате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ветеринарии" Зерендинского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ветеринарии" Зерендинского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ветеринарии" Зерендинского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ветеринарии" Зерендинского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ветеринарии" Зерендинского района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ветеринарии" Зерендинского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ветеринарии" Зерендинского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ветеринарии" Зерендинского района - 021200, Республика Казахстан, Акмолинская область, Зерендинский район, село Зеренда, улица Мира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- государственное учреждение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ветеринарии" Зерендинского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ветеринарии" Зерендинского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ветеринарии" Зерендинского района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ветеринарии" Зерендинского района осуществляет государственную политику в области ветеринарии, в целях охраны здоровья населения от болезней общих для человека и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ветеринарии"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осуществляют ведение, свод, анализ ветеринарного учета и отчетность и представления их в уполномоченный орган области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организуют проведение мероприятий по идентификации сельскохозяйственных животных и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организуют и проводят просветительскую работу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организуют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организовывают строительство скотомогильников (биотермических ям); выдают ветеринарную справку, действующую на территории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ветеринарные мероприятия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 исполнительным органом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ветеринарии" Зерендинского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ветеринарии" Зерендинского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ветеринарии" Зерендинского района назначается на должность и освобождается от должности акимом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ветеринарии"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функциональные обязанности и полномочия должностных лиц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регламент работы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на сотрудников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 "Отдел ветеринарии"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ветеринарии" Зерендинского района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ветеринарии" Зерендинского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ветеринарии" Зерендинского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ветеринарии" Зерендинского района относится к коммунальной собственности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ветеринарии" Зерендинского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ветеринарии" Зерендинского района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ветеринарии" Зерендинского района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на праве хозяйственного ведения "Зерендинская ветеринарная станция" при акимате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территориальных органов, находящихся в ведении государственного учреждения "Отдел ветеринарии" Зерендинского района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Ветеринарный пункт поселка Алексеевка;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Аккольского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села Айдабол;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Байтерекского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Викторовского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Исаковского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Зерендинского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Кызылегисского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сельского округа имени Канай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Конысбайского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Кызылсаянского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Кусепского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Ортакского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Приреченского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аульного округа М.Габдуллина;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Симферопольского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сельского округа С.Сейфуллина;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Садовского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Сарыозекского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Троицкого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Чаглинского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