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8ecd" w14:textId="8178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2013 года № 22-177 "О бюджете Зерендинского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8 октября 2014 года № 31-240. Зарегистрировано Департаментом юстиции Акмолинской области 14 октября 2014 года № 4397.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2014-2016 годы» от 24 декабря 2013 года № 22–177 (зарегистрировано в Реестре государственной регистрации нормативных правовых актов № 3946, опубликовано 17 января 2014 года в районной газете «Зерделі–Зеренді», 17 января 2014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4 484 864,9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1 859 018,5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2 535 144,3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4 494 051,0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-110,3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9 110,3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-64 697,8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- 64 697,8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Г.Шегенова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К.Алибеков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31-240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36"/>
        <w:gridCol w:w="500"/>
        <w:gridCol w:w="9740"/>
        <w:gridCol w:w="24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4484864,9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1859018,5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2535144,3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2535144,3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2535144,3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45"/>
        <w:gridCol w:w="560"/>
        <w:gridCol w:w="9400"/>
        <w:gridCol w:w="24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27996,0</w:t>
            </w:r>
          </w:p>
        </w:tc>
      </w:tr>
      <w:tr>
        <w:trPr>
          <w:trHeight w:val="18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2853269,5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2686873,2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2220757,0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163939,2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127359,3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126663,3</w:t>
            </w:r>
          </w:p>
        </w:tc>
      </w:tr>
      <w:tr>
        <w:trPr>
          <w:trHeight w:val="11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18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10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466971,8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108302,0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329691,4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29294,0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106167,9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8672,9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7317,9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81214,0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49800,0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86505,0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37227,0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14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14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-64697,8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31-240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8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369 351,3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173 494,6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101 391,6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блочно-модульных котельных для школ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98 724,9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 рогатого скота больных бруцеллезом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1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195 856,7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31 104,4</w:t>
            </w:r>
          </w:p>
        </w:tc>
      </w:tr>
      <w:tr>
        <w:trPr>
          <w:trHeight w:val="11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31-240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53"/>
        <w:gridCol w:w="671"/>
        <w:gridCol w:w="9312"/>
        <w:gridCol w:w="25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39671,8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</w:p>
        </w:tc>
      </w:tr>
      <w:tr>
        <w:trPr>
          <w:trHeight w:val="10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</w:p>
        </w:tc>
      </w:tr>
      <w:tr>
        <w:trPr>
          <w:trHeight w:val="9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0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0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10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9379,0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9762,5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