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3ef2" w14:textId="f5f3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финансов"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28 ноября 2014 года № 682. Зарегистрировано Департаментом юстиции Акмолинской области 29 декабря 2014 года № 4538. Утратило силу постановлением акимата Зерендинского района Акмолинской области от 15 апреля 2016 года № А-3/165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экономики и финансов" Зерендинского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финансов" Зерендинского района является государственным органом Республики Казахстан, уполномоченным на выполнение функций государственного управления и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финансов" Зерендинского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 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финансов" Зерендинского района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и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финансов" Зерендинского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финансов" Зерендинского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финансов" Зерендинского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финансов" Зерендинского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финансов" Зерендинского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021200, Республика Казахстан, Акмолинская область, Зерендинский район, село Зеренда, ул. Мира,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на государственном языке – Зеренді ауданының "Экономика және қаржы бөлімі" мемлекеттік мекемесі, на русском языке - государственное учреждение "Отдел экономики и финансов"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экономики и финансов" Зерендинского района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экономики и финансов" Зерендинского района запрещается вступать в договорное отношение с субъектами предпринимательства на предмет выполнения обязанностей, являющихся функциями государственного учреждения "Отдел экономики и финансов"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экономики и финансов" Зерендинского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"Отдел экономики и финансов" Зерендинского района – реализация социально-экономической политики, осуществление на районном уровне экономического и бюджетного планирования, способствующего достижению устойчивого экономического роста и улучшению жизненного уровня населения, а также обеспечение прозрачности и своевременного осуществления, достоверного учета и надежного контроля операций при исполнении бюджета района и использовании объектов коммунальной собственности, финансовых и материальных ресурсов в целях достижения качественного уровня конкурентоспособности экономики Зерендинского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формирование стратегических целей и приоритетов, основных направлений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экономический анализ, макроэкономическое прогнозирование и регулирование социально–экономического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формирование и совершенствование системы экономического и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формирование основных направлений и обеспечение проведения единой политики в области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участие в выработке политики эффективного управления государственными активами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выработка предложений по совершенствованию системы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соблюдения законодательных актов по исполнению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разрабатывает программные документы в пределах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и проводит мониторинг развития сельских территорий в пределах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вырабатывает предложения по формированию налогово-бюджетной и инвестиционной политики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предложений по совершенствованию порядка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защиты финансовых интересов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методологического руководства по исполнению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мер по повышению эффективности расходования денежных средств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координация деятельности по реформированию государственных коммунальных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регулирование и ведение учета движения активов государственной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реализации государственной политики управления объектами коммунальной собственности и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проводит мониторинг и оценку реализации Программы развития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разрабатывает проект Программы развития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и утверждает бюджетные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рассматривает проекты бюджетных программ и бюджетных заявок на соответствие программным документам, бюджетному и иному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сектора экономического планирования: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основных направлений государственной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Программы развития территорий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Плана мероприятий по реализации программы развития территорий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исполнения Программы развития территорий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исполнения Плана мероприятий по реализации программы развития территорий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разработка, утверждение и уточнение Прогноза социально-экономического развития района на предстоящие пять лет и бюджетных параметров на предстоящие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сбор, свод и анализ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мониторинга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сектора бюджетного планирования и исполнения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работ по совершенствованию системы бюджетного планирования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формирование, с участием местных исполнительных органов, приоритетных направлений государственных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проекта бюджета района на соответствующий финансовый год, а так же прогнозных показателей бюджета района на предстоящий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прогнозирование поступлений в районный бюджет и анализ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мероприятий, направленных на выполнение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разрешений на открытие счетов и осуществление финансирования государственных учреждений по принятым обязательствам;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выполнение мероприятий по обеспечению поступлений в бюджет, реализация бюджетных программ и финансирование дефицита бюджета; контроль за экономным и целевым расходованием бюджетных средств, составление отчетов (годовых, ежемесячных) по исполнению бюджета района и представление их в местные представительные и исполнительные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и утверждение сводного плана поступлений и финансирования, сводного плана финансирования по обязательствам, и внесения в них дополнений и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сводного плана поступлений и финансирования и сводного плана финансирования по обязательствам в Управление финансов Акмолинской области и Зерендинское районное Управление Казначейства Департамента Казначейства по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мониторинга освоения бюджетных средств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информации администраторам местных бюджетных программ и бюджетной комиссии, о ходе мониторинга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и анализ поступления и расходования средств на контрольные счета наличности аппаратов акимов сельских (аульных) округов, сел, поселков и аулов.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функции сектора учета, отчетности и управления государственными активами: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исполнения районного бюджета, ведения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мониторинга процесса государственных закупок и предоставление информации о государственных закупках в уполномоченный орган по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по управлению районной коммунальной собственностью и осуществление мер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 по оказанию мер социальной поддержки специалистам социальной сферы, прибывшим для работы и проживания в сельские населенные пункты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контроль за реализацией местными исполнительными органами бюджетных программ и Программы развития территорий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запрашивать информации и получать отчеты и другие сведения от государственных органов, государственных учреждений финансируемых из местных бюджетов предусмотренных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требующиеся для выполнения комплекса мероприятий по обеспечению исполнения бюджета, поступлений в бюджет для реализации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изменения в помесячный график осуществления выплат по бюджетным программам (подпрограммам) по согласованию с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ревизии и проверки финансово–хозяйственной деятельности государственных учреждений, финансируемых из местного бюджета, а также в государственных коммунальных казенных предприятий исполнителей местных бюджетных программ, по сохранности товарно-материальных ценностей и имущества, относящегося к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контроль за соблюдением требований нормативных правовых актов Республики Казахстан об исполнении местного бюджета государственными учреждениями, содержащимся за счет местного бюджета, целевым использованием бюджетных средств, выданных из местного бюджета, в том числе кредитов; полнотой и своевременностью отчислений коммунальными государственными предприятиями доли чистого дохода в местный бюджет, а также за начислением дохода на государственные доли в хозяйственных товариществах и дивидендов на государственные пакеты акций,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контроль финансовой отчетности государственных учреждений, содержащихся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производить взыскание (отзыв) в бюджет денежных средств в бесспорном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изменения и дополнения в сводный план поступлений и финансирования, сводный план финансирования по обязательствам, включая годовые суммы в порядке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беспрепятственно знакомиться с документацией, относящейся к вопросам исполнения местных бюджетов,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проверку отчетов предоставляемых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в установленный срок планируемую номенклатуру закупок товаров, работ и услуг, отчеты по государственным закупкам от государственных органов, учреждений и государственных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организовывать и проводить контроль эффективности управления государственными пакетами акции и государственными долями участия, переданными во владение и пользование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контроль выполнения покупателями обязательств в соответствии с договорами купли-продажи объектов коммунальной собственности, а также выполнение иных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контроль, в том числе заслушивать доверительных управляющих по вопросу выполнения ими обязательств в соответствии с договорами доверительного управления, объектами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экономики и финансов" Зерендинского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финансов" Зерендинского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экономики и финансов" Зерендинского района назначается на должность и освобождается от должности акимом района либо лицом, его замещающим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имеет заместителя, порядок назначения и освобождения которого определяется действующей номенклатурой должностей. Определение обязанностей заместителя производится руководителем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"Отдел экономики и финансов" Зерендинского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разрабатывает и утверждает структуру государственного учреждения в пределах лимита штатной численности, утвержденной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разрабатывает и утверждает штатное расписание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экономики и финансов" Зерендинского района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"Отдел экономики и финансов" Зерендинского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определяет полномочия своих заместителей, заведующих секторов и утверждает должностные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финансов" Зерендинского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финансов" Зерендинского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экономики и финансов" Зерендинского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экономики и финансов" Зерендинского района не вправе самостоятельно отчуждать или иным способом распоряжаться закрепленным за ним имуществом и имуществом, приобретенном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экономики и финансов" Зерендинского района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