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d24f" w14:textId="753d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декабря 2014 года № 33-250. Зарегистрировано Департаментом юстиции Акмолинской области 6 января 2015 года № 4552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12 декабря 2014 года № 5С-32-2 «Об областном бюджете на 2015-2017 годы»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Зерендинского района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3 616 909,3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1 675 187,7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3 649 822,3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49 445,2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69 664,0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-84 456,2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84 456,2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44-360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2015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предусмотрена субвенция, передаваемая из областного бюджета в сумме 1 041 605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предусмотрен возврат средств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погашение основного долго по бюджетным кредитам, выделенных в 2010, 2011, 2012, 2013 и 2014 годах для реализации мер социальной поддержки специалистов в сумме 20 218,8 тысяч тенге, в том числе досрочное погашение по бюджетным кредитам в сумме 4 724,8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000000"/>
          <w:sz w:val="28"/>
        </w:rPr>
        <w:t>№ 41-343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2015 год в сумме 34 000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поселка, села, сельских округов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Г.Шегенова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К.Алибеков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Зерендинского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44-360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1"/>
        <w:gridCol w:w="751"/>
        <w:gridCol w:w="8782"/>
        <w:gridCol w:w="26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3616909,3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1870493,0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973993,5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883184,0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13511,5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179107,9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80798,3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81691,7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1675187,7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1675187,7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1675187,7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53"/>
        <w:gridCol w:w="732"/>
        <w:gridCol w:w="8767"/>
        <w:gridCol w:w="26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3649822,3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323657,2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25735,0</w:t>
            </w:r>
          </w:p>
        </w:tc>
      </w:tr>
      <w:tr>
        <w:trPr>
          <w:trHeight w:val="18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2634266,0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2257057,0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40904,0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170561,0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7566,6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138112,7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133896,8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21553,5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69394,0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43872,7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35430,2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1885,3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135264,0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123016,0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89288,0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64655,0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70524,0</w:t>
            </w:r>
          </w:p>
        </w:tc>
      </w:tr>
      <w:tr>
        <w:trPr>
          <w:trHeight w:val="10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12216,8</w:t>
            </w:r>
          </w:p>
        </w:tc>
      </w:tr>
      <w:tr>
        <w:trPr>
          <w:trHeight w:val="10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12216,8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14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13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-84456,2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84456,2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66"/>
        <w:gridCol w:w="792"/>
        <w:gridCol w:w="9063"/>
        <w:gridCol w:w="247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3064771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1044596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66"/>
        <w:gridCol w:w="729"/>
        <w:gridCol w:w="9252"/>
        <w:gridCol w:w="245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3064771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318214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83732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14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16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2029793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1772105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159548</w:t>
            </w:r>
          </w:p>
        </w:tc>
      </w:tr>
      <w:tr>
        <w:trPr>
          <w:trHeight w:val="12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7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310905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166365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12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50"/>
        <w:gridCol w:w="666"/>
        <w:gridCol w:w="9042"/>
        <w:gridCol w:w="24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2814502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819054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819054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1048336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83568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15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58"/>
        <w:gridCol w:w="647"/>
        <w:gridCol w:w="9007"/>
        <w:gridCol w:w="2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2814502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318214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178184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178184</w:t>
            </w:r>
          </w:p>
        </w:tc>
      </w:tr>
      <w:tr>
        <w:trPr>
          <w:trHeight w:val="10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13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18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2076565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2063104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159548</w:t>
            </w:r>
          </w:p>
        </w:tc>
      </w:tr>
      <w:tr>
        <w:trPr>
          <w:trHeight w:val="14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8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166365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</w:t>
            </w:r>
          </w:p>
        </w:tc>
      </w:tr>
      <w:tr>
        <w:trPr>
          <w:trHeight w:val="14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33-250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Зерендинского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44-360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6"/>
        <w:gridCol w:w="2424"/>
      </w:tblGrid>
      <w:tr>
        <w:trPr>
          <w:trHeight w:val="3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383 830,5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383 830,5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151 016,0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59 619,0</w:t>
            </w:r>
          </w:p>
        </w:tc>
      </w:tr>
      <w:tr>
        <w:trPr>
          <w:trHeight w:val="6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57 427,0</w:t>
            </w:r>
          </w:p>
        </w:tc>
      </w:tr>
      <w:tr>
        <w:trPr>
          <w:trHeight w:val="99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30 325,5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9 518,0</w:t>
            </w:r>
          </w:p>
        </w:tc>
      </w:tr>
      <w:tr>
        <w:trPr>
          <w:trHeight w:val="111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18 178,5</w:t>
            </w:r>
          </w:p>
        </w:tc>
      </w:tr>
      <w:tr>
        <w:trPr>
          <w:trHeight w:val="7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</w:p>
        </w:tc>
      </w:tr>
      <w:tr>
        <w:trPr>
          <w:trHeight w:val="9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9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49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194 697,0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10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52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общеобразовательными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10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и 2014 годах для реализации мер социальный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20 218,8</w:t>
            </w:r>
          </w:p>
        </w:tc>
      </w:tr>
      <w:tr>
        <w:trPr>
          <w:trHeight w:val="1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Зерендинского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41-343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249 752,2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235 752,2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35 616,2</w:t>
            </w:r>
          </w:p>
        </w:tc>
      </w:tr>
      <w:tr>
        <w:trPr>
          <w:trHeight w:val="9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4 039,9</w:t>
            </w:r>
          </w:p>
        </w:tc>
      </w:tr>
      <w:tr>
        <w:trPr>
          <w:trHeight w:val="13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</w:tr>
      <w:tr>
        <w:trPr>
          <w:trHeight w:val="12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12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5 872,1</w:t>
            </w:r>
          </w:p>
        </w:tc>
      </w:tr>
      <w:tr>
        <w:trPr>
          <w:trHeight w:val="12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присуждение гранта «Лучшая организация среднего образования по Акмолинской области» Чаглинской средней школе Зерендинского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17 091,2</w:t>
            </w:r>
          </w:p>
        </w:tc>
      </w:tr>
      <w:tr>
        <w:trPr>
          <w:trHeight w:val="10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ремонт автомобильных дорог и разработку проектно-сметной документации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развитие жилищно-коммунального хозяйства населенных пунктов-на подготовку к отопительному сезону теплоснабжающим предприятиям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10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58 300,0</w:t>
            </w:r>
          </w:p>
        </w:tc>
      </w:tr>
      <w:tr>
        <w:trPr>
          <w:trHeight w:val="6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 в 2014 году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58 300,0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«Зеренда-Сервис»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Зерендинского районного маслихата Акмолинской области от 30.11.2015 </w:t>
      </w:r>
      <w:r>
        <w:rPr>
          <w:rFonts w:ascii="Times New Roman"/>
          <w:b w:val="false"/>
          <w:i w:val="false"/>
          <w:color w:val="ff0000"/>
          <w:sz w:val="28"/>
        </w:rPr>
        <w:t>№ 42-348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09"/>
        <w:gridCol w:w="889"/>
        <w:gridCol w:w="8914"/>
        <w:gridCol w:w="2339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1047,0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9659,8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