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ee76" w14:textId="d8be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декабря 2014 года № 33-254. Зарегистрировано Департаментом юстиции Акмолинской области 23 января 2015 года № 4610. Утратило силу решением Зерендинского районного маслихата Акмолинской области от 10 июня 2016 года № 4-27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Зерендинского районного маслихата Акмолинской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4-27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33-254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Зерендинском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4498"/>
        <w:gridCol w:w="5680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Ортак,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Бирлестик, сельского округа имени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Еленовка,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Акан,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Кызылсая,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Конысбай,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Абая Кунанбаева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Куропаткино,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Приречное,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Садовое,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пустырь в конце улицы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Симферопольское,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Викторовка,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Домом культуры,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Кооперативная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Исаковка,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Мира,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Малика Габдуллина,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Карауыл Канай-бия, аульного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Кызылегис,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Троицкое,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Байтерек,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Чаглинка,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по улице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