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8865a" w14:textId="32886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спроса и предложения на общественные работы, утверждении перечня организаций, видов, объемов и конкретных условий общественных работ, размеров оплаты труда участников и источников их финансирования по Коргалжынскому району на 2014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Коргалжынского района Акмолинской области от 4 февраля 2014 года № 19. Зарегистрировано Департаментом юстиции Акмолинской области 20 февраля 2014 года № 4014. Утратило силу постановлением акимата Коргалжынского района Акмолинской области от 2 марта 2016 года № 39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Коргалжынского района Акмолинской области от 02.03.2016 </w:t>
      </w:r>
      <w:r>
        <w:rPr>
          <w:rFonts w:ascii="Times New Roman"/>
          <w:b w:val="false"/>
          <w:i w:val="false"/>
          <w:color w:val="ff0000"/>
          <w:sz w:val="28"/>
        </w:rPr>
        <w:t>№ 39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финансирования общественных работ,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836, акимат Коргалжынского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Определить спрос и предложение на общественные работы по Коргалжынскому району на 2014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Утвердить перечень организаций, виды, объемы и конкретные условия общественных работ, размеры оплаты труда участников и источники их финансирования по Коргалжынскому району на 2014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района Аккожину С.К.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Коргалжынского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Қ.Рыскелдинов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Коргалжынского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4 февраля 2014 года № 19 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Спрос и предложение на общественные работы на 2014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6"/>
        <w:gridCol w:w="6169"/>
        <w:gridCol w:w="2452"/>
        <w:gridCol w:w="2453"/>
      </w:tblGrid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Амангелдинского сельского округа Коргалжынского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Арыктинского сельского округа Коргалжынского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Карашалгинского сельского округа Коргалжынского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Кенбидаикского сельского округа Коргалжынского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Кызылсайского сельского округа Коргалжынского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Коргалжынского сельского округа Коргалжынского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Коммунарского сельского округа Коргалжынского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Сабундинского сельского округа Коргалжынского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на праве хозяйственного ведения "Орлеу" акимата Коргалжынского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Коргалжынского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4 февраля 2014 года № 19 </w:t>
            </w:r>
          </w:p>
        </w:tc>
      </w:tr>
    </w:tbl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виды, объемы и конкретные условия общественных работ, размеры оплаты труда участников и источники их финансирования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5"/>
        <w:gridCol w:w="3724"/>
        <w:gridCol w:w="3391"/>
        <w:gridCol w:w="4180"/>
      </w:tblGrid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Амангелдинского сельского округа Коргалжынского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работы по благоустройству и очистке территории, озеленению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115000 квадратных 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Арыктинского сельского округа Коргалжынского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работы по благоустройству и очистке территории, озеленению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115 000 квадратных 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Карашалгинского сельского округа Коргалжынского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работы по благоустройству и очистке территории, озеленению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Кенбидайкского сельского округа Коргалжынского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работы по благоустройству и очистке территории, озеленению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115000 квадратных 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Кызылсайского сельского округа Коргалжынского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работы по благоустройству и очистке территории, озеленению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115000 квадратных 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Коргалжынского сельского округа Коргалжынского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работы по благоустройству и очистке территории, озеленению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400000 квадратных 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Коммунарского сельского округа Коргалжынского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работы по благоустройству и очистке территории, озеленению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115000 квадратных 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Сабундинского сельского округа Коргалжынского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работы по благоустройству и очистке территории, озеленению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115000 квадратных 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на праве хозяйственного ведения "Орлеу" акимата Коргалжынского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работы по благоустройству и очистке территории, озеленению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74100 квадратных 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33"/>
        <w:gridCol w:w="3033"/>
        <w:gridCol w:w="1434"/>
      </w:tblGrid>
      <w:tr>
        <w:trPr>
          <w:trHeight w:val="30" w:hRule="atLeast"/>
        </w:trPr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Размеры оплаты труда участников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 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