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0d77" w14:textId="26b0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28 декабря 2013 года № 1/21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марта 2014 года № 1/22. Зарегистрировано Департаментом юстиции Акмолинской области 21 апреля 2014 года № 4118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марта 2014 года № 5С-22-2 «О внесении изменений в решение Акмолинского областного маслихата от 13 декабря 2013 года № 5С-20-2 «Об областном бюджете на 2014-2016 годы»»,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2014-2016 годы» от 28 декабря 2013 года № 1/21 (зарегистрировано в Реестре государственной регистрации нормативных правовых актов № 3958, опубликовано 24 января 2014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1 464 501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1 316 465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1 472 703,1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32 624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(-40 726,1)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40 726,1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Н.Тәжин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1/22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1/21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61"/>
        <w:gridCol w:w="541"/>
        <w:gridCol w:w="547"/>
        <w:gridCol w:w="9100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1 464 501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1 316 465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1 316 465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1 316 465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1 472 703,1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174 041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158 565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15 194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970 261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815 369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815 369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74 614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-40 726,1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1/22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1/21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59"/>
        <w:gridCol w:w="539"/>
        <w:gridCol w:w="539"/>
        <w:gridCol w:w="9124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Арыкты (11 км) на подключение до магистрального Нуринского группового водопровода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Оркендеу (19,5 км) на подключение до магистрального Нуринского группового водопровода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