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0cb4" w14:textId="b7d0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Коргалжынского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Коргалжынского районного маслихата Акмолинской области от 9 апреля 2014 года № 2/23. Зарегистрировано Департаментом юстиции Акмолинской области 11 мая 2014 года № 4166. Утратило силу решением Коргалжынского районного маслихата Акмолинской области от 10 июня 2016 года № 7/4</w:t>
      </w:r>
    </w:p>
    <w:p>
      <w:pPr>
        <w:spacing w:after="0"/>
        <w:ind w:left="0"/>
        <w:jc w:val="left"/>
      </w:pPr>
      <w:r>
        <w:rPr>
          <w:rFonts w:ascii="Times New Roman"/>
          <w:b w:val="false"/>
          <w:i w:val="false"/>
          <w:color w:val="ff0000"/>
          <w:sz w:val="28"/>
        </w:rPr>
        <w:t xml:space="preserve">      Сноска. Утратило силу решением Коргалжынского районного маслихата Акмолинской области от 10.06.2016 </w:t>
      </w:r>
      <w:r>
        <w:rPr>
          <w:rFonts w:ascii="Times New Roman"/>
          <w:b w:val="false"/>
          <w:i w:val="false"/>
          <w:color w:val="ff0000"/>
          <w:sz w:val="28"/>
        </w:rPr>
        <w:t>№ 7/4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Коргалжынский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Коргалжынского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сессии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Коргалжынского районного маслихата</w:t>
            </w:r>
            <w:r>
              <w:br/>
            </w:r>
            <w:r>
              <w:rPr>
                <w:rFonts w:ascii="Times New Roman"/>
                <w:b w:val="false"/>
                <w:i w:val="false"/>
                <w:color w:val="000000"/>
                <w:sz w:val="20"/>
              </w:rPr>
              <w:t>от 9 апреля 2014 года № 2/23</w:t>
            </w:r>
          </w:p>
        </w:tc>
      </w:tr>
    </w:tbl>
    <w:bookmarkStart w:name="z5" w:id="0"/>
    <w:p>
      <w:pPr>
        <w:spacing w:after="0"/>
        <w:ind w:left="0"/>
        <w:jc w:val="left"/>
      </w:pPr>
      <w:r>
        <w:rPr>
          <w:rFonts w:ascii="Times New Roman"/>
          <w:b/>
          <w:i w:val="false"/>
          <w:color w:val="000000"/>
        </w:rPr>
        <w:t xml:space="preserve"> Регламент Коргалжынского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Коргалжынского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 - 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Коргалжынского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района приглашаются депутат областного маслихата, аким района, его заместители,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Проекты решений и приложенные документы к ним предоставляются в районный маслихат уполномоченными органами - разработчиками на государственном и русском языках, согласованные с заинтересованными органами, подписанные.</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(или)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Коргалжынского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r>
        <w:br/>
      </w:r>
      <w:r>
        <w:rPr>
          <w:rFonts w:ascii="Times New Roman"/>
          <w:b w:val="false"/>
          <w:i w:val="false"/>
          <w:color w:val="000000"/>
          <w:sz w:val="28"/>
        </w:rPr>
        <w:t>
      Районный отдел экономики и финансов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местного бюджета, программ развития территорий путем заслушивания отчетов акима Коргалжынского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34.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35. Отчет ревизионной комиссии Акмолинской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36.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58.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Для информационно-аналитического, организационно - правового и материально - 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