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28cc7" w14:textId="ea28c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28 декабря 2013 года № 1/21 "О районном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30 июня 2014 года № 1/26. Зарегистрировано Департаментом юстиции Акмолинской области 11 июля 2014 года № 4275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17 июня 2014 года № 5С-26-2 «О внесении изменений в решение Акмолинского областного маслихата от 13 декабря 2013 года № 5С-20-2 «Об областном бюджете на 2014-2016 годы»»,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«О районном бюджете на 2014-2016 годы» от 28 декабря 2013 года № 1/21 (зарегистрировано в Реестре государственной регистрации нормативных правовых актов № 3958, опубликовано 24 января 2014 года в районной газете «Нұр Қорғалжын»)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2014-2016 годы,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1 539 354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127 743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8 683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1 388 428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1 548 332,5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32 625,4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38 893,4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6 268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(-100)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(-41 503,9)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  41 503,9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Ж.Темірбек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О.Балгабаев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Коргалжынского района                 К.Рыскелдинов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Коргалжынского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30 июня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года № 1/26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1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Коргалжынского районного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28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года № 1/21   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585"/>
        <w:gridCol w:w="701"/>
        <w:gridCol w:w="746"/>
        <w:gridCol w:w="7856"/>
        <w:gridCol w:w="3129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1 539 354</w:t>
            </w:r>
          </w:p>
        </w:tc>
      </w:tr>
      <w:tr>
        <w:trPr>
          <w:trHeight w:val="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127 743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6 060</w:t>
            </w:r>
          </w:p>
        </w:tc>
      </w:tr>
      <w:tr>
        <w:trPr>
          <w:trHeight w:val="4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85 130</w:t>
            </w:r>
          </w:p>
        </w:tc>
      </w:tr>
      <w:tr>
        <w:trPr>
          <w:trHeight w:val="1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30 927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21 954</w:t>
            </w:r>
          </w:p>
        </w:tc>
      </w:tr>
      <w:tr>
        <w:trPr>
          <w:trHeight w:val="1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1 099</w:t>
            </w:r>
          </w:p>
        </w:tc>
      </w:tr>
      <w:tr>
        <w:trPr>
          <w:trHeight w:val="4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6 917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</w:tr>
      <w:tr>
        <w:trPr>
          <w:trHeight w:val="4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2 232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</w:t>
            </w:r>
          </w:p>
        </w:tc>
      </w:tr>
      <w:tr>
        <w:trPr>
          <w:trHeight w:val="7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8 683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5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4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государственного бюджета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7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2 436</w:t>
            </w:r>
          </w:p>
        </w:tc>
      </w:tr>
      <w:tr>
        <w:trPr>
          <w:trHeight w:val="20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2 436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6 136</w:t>
            </w:r>
          </w:p>
        </w:tc>
      </w:tr>
      <w:tr>
        <w:trPr>
          <w:trHeight w:val="1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6 136</w:t>
            </w:r>
          </w:p>
        </w:tc>
      </w:tr>
      <w:tr>
        <w:trPr>
          <w:trHeight w:val="4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1 388 428</w:t>
            </w:r>
          </w:p>
        </w:tc>
      </w:tr>
      <w:tr>
        <w:trPr>
          <w:trHeight w:val="1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1 388 428</w:t>
            </w:r>
          </w:p>
        </w:tc>
      </w:tr>
      <w:tr>
        <w:trPr>
          <w:trHeight w:val="1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1 388 428</w:t>
            </w:r>
          </w:p>
        </w:tc>
      </w:tr>
      <w:tr>
        <w:trPr>
          <w:trHeight w:val="1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243 288</w:t>
            </w:r>
          </w:p>
        </w:tc>
      </w:tr>
      <w:tr>
        <w:trPr>
          <w:trHeight w:val="1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9 313</w:t>
            </w:r>
          </w:p>
        </w:tc>
      </w:tr>
      <w:tr>
        <w:trPr>
          <w:trHeight w:val="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1 135 827</w:t>
            </w:r>
          </w:p>
        </w:tc>
      </w:tr>
      <w:tr>
        <w:trPr>
          <w:trHeight w:val="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1 548 332,5</w:t>
            </w:r>
          </w:p>
        </w:tc>
      </w:tr>
      <w:tr>
        <w:trPr>
          <w:trHeight w:val="4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174 101,1</w:t>
            </w:r>
          </w:p>
        </w:tc>
      </w:tr>
      <w:tr>
        <w:trPr>
          <w:trHeight w:val="6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158 779,6</w:t>
            </w:r>
          </w:p>
        </w:tc>
      </w:tr>
      <w:tr>
        <w:trPr>
          <w:trHeight w:val="4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14 720,3</w:t>
            </w:r>
          </w:p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14 720,3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67 960</w:t>
            </w:r>
          </w:p>
        </w:tc>
      </w:tr>
      <w:tr>
        <w:trPr>
          <w:trHeight w:val="2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67 800</w:t>
            </w:r>
          </w:p>
        </w:tc>
      </w:tr>
      <w:tr>
        <w:trPr>
          <w:trHeight w:val="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76 099,3</w:t>
            </w:r>
          </w:p>
        </w:tc>
      </w:tr>
      <w:tr>
        <w:trPr>
          <w:trHeight w:val="6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75 838,3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1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9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1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15 039,5</w:t>
            </w:r>
          </w:p>
        </w:tc>
      </w:tr>
      <w:tr>
        <w:trPr>
          <w:trHeight w:val="1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15 039,5</w:t>
            </w:r>
          </w:p>
        </w:tc>
      </w:tr>
      <w:tr>
        <w:trPr>
          <w:trHeight w:val="11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15 039,5</w:t>
            </w:r>
          </w:p>
        </w:tc>
      </w:tr>
      <w:tr>
        <w:trPr>
          <w:trHeight w:val="1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2 908</w:t>
            </w:r>
          </w:p>
        </w:tc>
      </w:tr>
      <w:tr>
        <w:trPr>
          <w:trHeight w:val="1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2 908</w:t>
            </w:r>
          </w:p>
        </w:tc>
      </w:tr>
      <w:tr>
        <w:trPr>
          <w:trHeight w:val="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2 908</w:t>
            </w:r>
          </w:p>
        </w:tc>
      </w:tr>
      <w:tr>
        <w:trPr>
          <w:trHeight w:val="2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2 908</w:t>
            </w:r>
          </w:p>
        </w:tc>
      </w:tr>
      <w:tr>
        <w:trPr>
          <w:trHeight w:val="1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1 027 418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69 611,5</w:t>
            </w:r>
          </w:p>
        </w:tc>
      </w:tr>
      <w:tr>
        <w:trPr>
          <w:trHeight w:val="1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69 611,5</w:t>
            </w:r>
          </w:p>
        </w:tc>
      </w:tr>
      <w:tr>
        <w:trPr>
          <w:trHeight w:val="2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38 265,5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31 346</w:t>
            </w:r>
          </w:p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856 080,8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856 080,8</w:t>
            </w:r>
          </w:p>
        </w:tc>
      </w:tr>
      <w:tr>
        <w:trPr>
          <w:trHeight w:val="1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820 668,8</w:t>
            </w:r>
          </w:p>
        </w:tc>
      </w:tr>
      <w:tr>
        <w:trPr>
          <w:trHeight w:val="4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35 412</w:t>
            </w:r>
          </w:p>
        </w:tc>
      </w:tr>
      <w:tr>
        <w:trPr>
          <w:trHeight w:val="4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101 726</w:t>
            </w:r>
          </w:p>
        </w:tc>
      </w:tr>
      <w:tr>
        <w:trPr>
          <w:trHeight w:val="4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101 726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9 812</w:t>
            </w:r>
          </w:p>
        </w:tc>
      </w:tr>
      <w:tr>
        <w:trPr>
          <w:trHeight w:val="4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2 680</w:t>
            </w:r>
          </w:p>
        </w:tc>
      </w:tr>
      <w:tr>
        <w:trPr>
          <w:trHeight w:val="7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9 633</w:t>
            </w:r>
          </w:p>
        </w:tc>
      </w:tr>
      <w:tr>
        <w:trPr>
          <w:trHeight w:val="6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и конкурсов районного (городского) масштаба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10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1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74 693,7</w:t>
            </w:r>
          </w:p>
        </w:tc>
      </w:tr>
      <w:tr>
        <w:trPr>
          <w:trHeight w:val="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56 688,7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34 507,7</w:t>
            </w:r>
          </w:p>
        </w:tc>
      </w:tr>
      <w:tr>
        <w:trPr>
          <w:trHeight w:val="7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34 507,7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10 606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5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6 719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инвалидов, воспитывающихся и обучающихся на дому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7 650,7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6 125</w:t>
            </w:r>
          </w:p>
        </w:tc>
      </w:tr>
      <w:tr>
        <w:trPr>
          <w:trHeight w:val="16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2 634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22 181</w:t>
            </w:r>
          </w:p>
        </w:tc>
      </w:tr>
      <w:tr>
        <w:trPr>
          <w:trHeight w:val="2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22 097</w:t>
            </w:r>
          </w:p>
        </w:tc>
      </w:tr>
      <w:tr>
        <w:trPr>
          <w:trHeight w:val="1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13 046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8 738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86 773,3</w:t>
            </w:r>
          </w:p>
        </w:tc>
      </w:tr>
      <w:tr>
        <w:trPr>
          <w:trHeight w:val="4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7 785,3</w:t>
            </w:r>
          </w:p>
        </w:tc>
      </w:tr>
      <w:tr>
        <w:trPr>
          <w:trHeight w:val="4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4 275,3</w:t>
            </w:r>
          </w:p>
        </w:tc>
      </w:tr>
      <w:tr>
        <w:trPr>
          <w:trHeight w:val="6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4 275,3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3 510</w:t>
            </w:r>
          </w:p>
        </w:tc>
      </w:tr>
      <w:tr>
        <w:trPr>
          <w:trHeight w:val="1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3 510</w:t>
            </w:r>
          </w:p>
        </w:tc>
      </w:tr>
      <w:tr>
        <w:trPr>
          <w:trHeight w:val="1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62 728</w:t>
            </w:r>
          </w:p>
        </w:tc>
      </w:tr>
      <w:tr>
        <w:trPr>
          <w:trHeight w:val="4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12 728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12 728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16 260</w:t>
            </w:r>
          </w:p>
        </w:tc>
      </w:tr>
      <w:tr>
        <w:trPr>
          <w:trHeight w:val="1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7 044</w:t>
            </w:r>
          </w:p>
        </w:tc>
      </w:tr>
      <w:tr>
        <w:trPr>
          <w:trHeight w:val="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6 538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2 567</w:t>
            </w:r>
          </w:p>
        </w:tc>
      </w:tr>
      <w:tr>
        <w:trPr>
          <w:trHeight w:val="4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91 229,3</w:t>
            </w:r>
          </w:p>
        </w:tc>
      </w:tr>
      <w:tr>
        <w:trPr>
          <w:trHeight w:val="4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43 792</w:t>
            </w:r>
          </w:p>
        </w:tc>
      </w:tr>
      <w:tr>
        <w:trPr>
          <w:trHeight w:val="3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43 792</w:t>
            </w:r>
          </w:p>
        </w:tc>
      </w:tr>
      <w:tr>
        <w:trPr>
          <w:trHeight w:val="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43 792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14 634</w:t>
            </w:r>
          </w:p>
        </w:tc>
      </w:tr>
      <w:tr>
        <w:trPr>
          <w:trHeight w:val="1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13 634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9 905,9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1 545,1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2 183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15 959</w:t>
            </w:r>
          </w:p>
        </w:tc>
      </w:tr>
      <w:tr>
        <w:trPr>
          <w:trHeight w:val="1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12 488</w:t>
            </w:r>
          </w:p>
        </w:tc>
      </w:tr>
      <w:tr>
        <w:trPr>
          <w:trHeight w:val="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11 963</w:t>
            </w:r>
          </w:p>
        </w:tc>
      </w:tr>
      <w:tr>
        <w:trPr>
          <w:trHeight w:val="5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3 471</w:t>
            </w:r>
          </w:p>
        </w:tc>
      </w:tr>
      <w:tr>
        <w:trPr>
          <w:trHeight w:val="3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3 471</w:t>
            </w:r>
          </w:p>
        </w:tc>
      </w:tr>
      <w:tr>
        <w:trPr>
          <w:trHeight w:val="5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 и туризма и информационного пространства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16 844,3</w:t>
            </w:r>
          </w:p>
        </w:tc>
      </w:tr>
      <w:tr>
        <w:trPr>
          <w:trHeight w:val="1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5 918,8</w:t>
            </w:r>
          </w:p>
        </w:tc>
      </w:tr>
      <w:tr>
        <w:trPr>
          <w:trHeight w:val="5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5 154,8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1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10 925,5</w:t>
            </w:r>
          </w:p>
        </w:tc>
      </w:tr>
      <w:tr>
        <w:trPr>
          <w:trHeight w:val="9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7 670,5</w:t>
            </w:r>
          </w:p>
        </w:tc>
      </w:tr>
      <w:tr>
        <w:trPr>
          <w:trHeight w:val="2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3 207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10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62 601,2</w:t>
            </w:r>
          </w:p>
        </w:tc>
      </w:tr>
      <w:tr>
        <w:trPr>
          <w:trHeight w:val="1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33 442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7 853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7 853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12 697,2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12 697,2</w:t>
            </w:r>
          </w:p>
        </w:tc>
      </w:tr>
      <w:tr>
        <w:trPr>
          <w:trHeight w:val="1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12 892</w:t>
            </w:r>
          </w:p>
        </w:tc>
      </w:tr>
      <w:tr>
        <w:trPr>
          <w:trHeight w:val="1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2 591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4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9 593</w:t>
            </w:r>
          </w:p>
        </w:tc>
      </w:tr>
      <w:tr>
        <w:trPr>
          <w:trHeight w:val="3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4 768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4 768</w:t>
            </w:r>
          </w:p>
        </w:tc>
      </w:tr>
      <w:tr>
        <w:trPr>
          <w:trHeight w:val="4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4 651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5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24 391</w:t>
            </w:r>
          </w:p>
        </w:tc>
      </w:tr>
      <w:tr>
        <w:trPr>
          <w:trHeight w:val="1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24 391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24 391</w:t>
            </w:r>
          </w:p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</w:p>
        </w:tc>
      </w:tr>
      <w:tr>
        <w:trPr>
          <w:trHeight w:val="18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8 241</w:t>
            </w:r>
          </w:p>
        </w:tc>
      </w:tr>
      <w:tr>
        <w:trPr>
          <w:trHeight w:val="4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1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8 298,8</w:t>
            </w:r>
          </w:p>
        </w:tc>
      </w:tr>
      <w:tr>
        <w:trPr>
          <w:trHeight w:val="1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8 298,8</w:t>
            </w:r>
          </w:p>
        </w:tc>
      </w:tr>
      <w:tr>
        <w:trPr>
          <w:trHeight w:val="5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591,8</w:t>
            </w:r>
          </w:p>
        </w:tc>
      </w:tr>
      <w:tr>
        <w:trPr>
          <w:trHeight w:val="5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591,8</w:t>
            </w:r>
          </w:p>
        </w:tc>
      </w:tr>
      <w:tr>
        <w:trPr>
          <w:trHeight w:val="7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7 707</w:t>
            </w:r>
          </w:p>
        </w:tc>
      </w:tr>
      <w:tr>
        <w:trPr>
          <w:trHeight w:val="1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7 707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25 376</w:t>
            </w:r>
          </w:p>
        </w:tc>
      </w:tr>
      <w:tr>
        <w:trPr>
          <w:trHeight w:val="1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1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25 145</w:t>
            </w:r>
          </w:p>
        </w:tc>
      </w:tr>
      <w:tr>
        <w:trPr>
          <w:trHeight w:val="5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6 264</w:t>
            </w:r>
          </w:p>
        </w:tc>
      </w:tr>
      <w:tr>
        <w:trPr>
          <w:trHeight w:val="9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6 264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2 961</w:t>
            </w:r>
          </w:p>
        </w:tc>
      </w:tr>
      <w:tr>
        <w:trPr>
          <w:trHeight w:val="5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2 961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7 247</w:t>
            </w:r>
          </w:p>
        </w:tc>
      </w:tr>
      <w:tr>
        <w:trPr>
          <w:trHeight w:val="5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7 247</w:t>
            </w:r>
          </w:p>
        </w:tc>
      </w:tr>
      <w:tr>
        <w:trPr>
          <w:trHeight w:val="1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8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4 629,1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4 629,1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4 629,1</w:t>
            </w:r>
          </w:p>
        </w:tc>
      </w:tr>
      <w:tr>
        <w:trPr>
          <w:trHeight w:val="6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4 629,1</w:t>
            </w:r>
          </w:p>
        </w:tc>
      </w:tr>
      <w:tr>
        <w:trPr>
          <w:trHeight w:val="2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32 625,4</w:t>
            </w:r>
          </w:p>
        </w:tc>
      </w:tr>
      <w:tr>
        <w:trPr>
          <w:trHeight w:val="1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38 893,4</w:t>
            </w:r>
          </w:p>
        </w:tc>
      </w:tr>
      <w:tr>
        <w:trPr>
          <w:trHeight w:val="11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38 893,4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38 893,4</w:t>
            </w:r>
          </w:p>
        </w:tc>
      </w:tr>
      <w:tr>
        <w:trPr>
          <w:trHeight w:val="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38 893,4</w:t>
            </w:r>
          </w:p>
        </w:tc>
      </w:tr>
      <w:tr>
        <w:trPr>
          <w:trHeight w:val="1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38 893,4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6 268</w:t>
            </w:r>
          </w:p>
        </w:tc>
      </w:tr>
      <w:tr>
        <w:trPr>
          <w:trHeight w:val="4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6 268</w:t>
            </w:r>
          </w:p>
        </w:tc>
      </w:tr>
      <w:tr>
        <w:trPr>
          <w:trHeight w:val="1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6 268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</w:t>
            </w:r>
          </w:p>
        </w:tc>
      </w:tr>
      <w:tr>
        <w:trPr>
          <w:trHeight w:val="4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1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-41 503,9</w:t>
            </w:r>
          </w:p>
        </w:tc>
      </w:tr>
      <w:tr>
        <w:trPr>
          <w:trHeight w:val="3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41 503,9</w:t>
            </w:r>
          </w:p>
        </w:tc>
      </w:tr>
      <w:tr>
        <w:trPr>
          <w:trHeight w:val="4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38 892</w:t>
            </w:r>
          </w:p>
        </w:tc>
      </w:tr>
      <w:tr>
        <w:trPr>
          <w:trHeight w:val="4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38 892</w:t>
            </w:r>
          </w:p>
        </w:tc>
      </w:tr>
      <w:tr>
        <w:trPr>
          <w:trHeight w:val="4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38 892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38 892</w:t>
            </w:r>
          </w:p>
        </w:tc>
      </w:tr>
      <w:tr>
        <w:trPr>
          <w:trHeight w:val="4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6 268</w:t>
            </w:r>
          </w:p>
        </w:tc>
      </w:tr>
      <w:tr>
        <w:trPr>
          <w:trHeight w:val="4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6 268</w:t>
            </w:r>
          </w:p>
        </w:tc>
      </w:tr>
      <w:tr>
        <w:trPr>
          <w:trHeight w:val="4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6 268</w:t>
            </w:r>
          </w:p>
        </w:tc>
      </w:tr>
      <w:tr>
        <w:trPr>
          <w:trHeight w:val="4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6 268</w:t>
            </w:r>
          </w:p>
        </w:tc>
      </w:tr>
      <w:tr>
        <w:trPr>
          <w:trHeight w:val="4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8 879,9</w:t>
            </w:r>
          </w:p>
        </w:tc>
      </w:tr>
      <w:tr>
        <w:trPr>
          <w:trHeight w:val="4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8 879,9</w:t>
            </w:r>
          </w:p>
        </w:tc>
      </w:tr>
      <w:tr>
        <w:trPr>
          <w:trHeight w:val="4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8 879,9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8 879,9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Коргалжынского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30 июня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года № 1/26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4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Коргалжынского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28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года № 1/21 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инвестиционных проектов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700"/>
        <w:gridCol w:w="659"/>
        <w:gridCol w:w="680"/>
        <w:gridCol w:w="8596"/>
        <w:gridCol w:w="220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17 238</w:t>
            </w:r>
          </w:p>
        </w:tc>
      </w:tr>
      <w:tr>
        <w:trPr>
          <w:trHeight w:val="4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3 510</w:t>
            </w:r>
          </w:p>
        </w:tc>
      </w:tr>
      <w:tr>
        <w:trPr>
          <w:trHeight w:val="4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3 510</w:t>
            </w:r>
          </w:p>
        </w:tc>
      </w:tr>
      <w:tr>
        <w:trPr>
          <w:trHeight w:val="6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12 728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12 728</w:t>
            </w:r>
          </w:p>
        </w:tc>
      </w:tr>
      <w:tr>
        <w:trPr>
          <w:trHeight w:val="5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12 728</w:t>
            </w:r>
          </w:p>
        </w:tc>
      </w:tr>
      <w:tr>
        <w:trPr>
          <w:trHeight w:val="9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проектной сметной документации на реконструкцию напорных водоводов в селе Арыкты (11 км) на подключение до магистрального Нуринского группового водопровода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3 696,2</w:t>
            </w:r>
          </w:p>
        </w:tc>
      </w:tr>
      <w:tr>
        <w:trPr>
          <w:trHeight w:val="8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проектной сметной документации на реконструкцию напорных водоводов в селе Оркендеу (19,5 км) на подключение до магистрального Нуринского группового водопровода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5 616,8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проектной сметной документации на реконструкцию разводящих сетей в селе Оркендеу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3 415,0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2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3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Коргалжынского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30 июня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года № 1/26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6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Коргалжынского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28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года № 1/21   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 бюджетных программ акимов сельских округов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594"/>
        <w:gridCol w:w="551"/>
        <w:gridCol w:w="5131"/>
        <w:gridCol w:w="1992"/>
        <w:gridCol w:w="2444"/>
        <w:gridCol w:w="2423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 сельского округа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Арыктинского сельского округа</w:t>
            </w:r>
          </w:p>
        </w:tc>
      </w:tr>
      <w:tr>
        <w:trPr>
          <w:trHeight w:val="5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101 624,1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10 202,9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8 562,5</w:t>
            </w:r>
          </w:p>
        </w:tc>
      </w:tr>
      <w:tr>
        <w:trPr>
          <w:trHeight w:val="1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76 099,3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10 025,9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8 071,5</w:t>
            </w:r>
          </w:p>
        </w:tc>
      </w:tr>
      <w:tr>
        <w:trPr>
          <w:trHeight w:val="5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76 099,3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10 025,9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8 071,5</w:t>
            </w:r>
          </w:p>
        </w:tc>
      </w:tr>
      <w:tr>
        <w:trPr>
          <w:trHeight w:val="13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75 838,3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9 977,9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8 071,5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6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1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7 044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6 538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5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2 567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591,8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591,8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3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591,8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9"/>
        <w:gridCol w:w="2259"/>
        <w:gridCol w:w="2219"/>
        <w:gridCol w:w="2017"/>
        <w:gridCol w:w="2422"/>
        <w:gridCol w:w="2484"/>
      </w:tblGrid>
      <w:tr>
        <w:trPr>
          <w:trHeight w:val="1575" w:hRule="atLeast"/>
        </w:trPr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Карашалгинского сельского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Кенбидаикского сельского округа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Коммунарского сельского округа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Кызылсайского сельского округа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Коргалжынского сельского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Сабындинского сельского округа</w:t>
            </w:r>
          </w:p>
        </w:tc>
      </w:tr>
      <w:tr>
        <w:trPr>
          <w:trHeight w:val="30" w:hRule="atLeast"/>
        </w:trPr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8 686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7 592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8 312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37 817,7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10 893</w:t>
            </w:r>
          </w:p>
        </w:tc>
      </w:tr>
      <w:tr>
        <w:trPr>
          <w:trHeight w:val="120" w:hRule="atLeast"/>
        </w:trPr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7 419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8 139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9 184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15 388,9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9 350</w:t>
            </w:r>
          </w:p>
        </w:tc>
      </w:tr>
      <w:tr>
        <w:trPr>
          <w:trHeight w:val="30" w:hRule="atLeast"/>
        </w:trPr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7 419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8 139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9 184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15 388,9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9 350</w:t>
            </w:r>
          </w:p>
        </w:tc>
      </w:tr>
      <w:tr>
        <w:trPr>
          <w:trHeight w:val="30" w:hRule="atLeast"/>
        </w:trPr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7 348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8 068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9 184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15 388,9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9 279</w:t>
            </w:r>
          </w:p>
        </w:tc>
      </w:tr>
      <w:tr>
        <w:trPr>
          <w:trHeight w:val="30" w:hRule="atLeast"/>
        </w:trPr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75" w:hRule="atLeast"/>
        </w:trPr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13 164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</w:t>
            </w:r>
          </w:p>
        </w:tc>
      </w:tr>
      <w:tr>
        <w:trPr>
          <w:trHeight w:val="315" w:hRule="atLeast"/>
        </w:trPr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13 164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</w:t>
            </w:r>
          </w:p>
        </w:tc>
      </w:tr>
      <w:tr>
        <w:trPr>
          <w:trHeight w:val="30" w:hRule="atLeast"/>
        </w:trPr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5 286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</w:t>
            </w:r>
          </w:p>
        </w:tc>
      </w:tr>
      <w:tr>
        <w:trPr>
          <w:trHeight w:val="30" w:hRule="atLeast"/>
        </w:trPr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" w:hRule="atLeast"/>
        </w:trPr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2 567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591,8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591,8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591,8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4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Коргалжынского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30 июня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года № 1/26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7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Коргалжынского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28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года № 1/21     </w:t>
      </w:r>
    </w:p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 программ государственных учреждений образования района на 2014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771"/>
        <w:gridCol w:w="750"/>
        <w:gridCol w:w="9148"/>
        <w:gridCol w:w="2371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1 027 418,0</w:t>
            </w:r>
          </w:p>
        </w:tc>
      </w:tr>
      <w:tr>
        <w:trPr>
          <w:trHeight w:val="1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38 265,5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31 346</w:t>
            </w:r>
          </w:p>
        </w:tc>
      </w:tr>
      <w:tr>
        <w:trPr>
          <w:trHeight w:val="1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820 668,8</w:t>
            </w:r>
          </w:p>
        </w:tc>
      </w:tr>
      <w:tr>
        <w:trPr>
          <w:trHeight w:val="5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9 812</w:t>
            </w:r>
          </w:p>
        </w:tc>
      </w:tr>
      <w:tr>
        <w:trPr>
          <w:trHeight w:val="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2 680</w:t>
            </w:r>
          </w:p>
        </w:tc>
      </w:tr>
      <w:tr>
        <w:trPr>
          <w:trHeight w:val="9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9 633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35 412</w:t>
            </w:r>
          </w:p>
        </w:tc>
      </w:tr>
      <w:tr>
        <w:trPr>
          <w:trHeight w:val="1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и конкурсов районного (городского) масштаба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10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3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74 693,7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