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439f" w14:textId="d934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источников их финансирования
по Сандыктаускому району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20 января 2014 года № А-1/19. Зарегистрировано Департаментом юстиции Акмолинской области 5 февраля 2014 года № 3997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акимат Сандыктауского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спрос и предложение на общественные работы по Сандыктаускому району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виды, объемы и конкретные условия общественных работ, размеры оплаты труда участников и источники их финансирования по Сандыктаускому району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Горохводацкого В.Г.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Е.Сагдиев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Сандыктауского района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области» Министерства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Р.Амиржанов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Сандыктауского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Р.Искакова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отделения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филиала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«Государственный центр по выплате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пенсий Министерства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Г.Цигура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архив Сандыктауского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архивов и документации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Г.Виноградова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Сандыктауского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января 2014 года № А-1/19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Спрос и предложение на общественные работы по Сандыктаускому району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5634"/>
        <w:gridCol w:w="3829"/>
        <w:gridCol w:w="3401"/>
      </w:tblGrid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(количество человек)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(количество человек)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1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Сандыктауского района»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0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Балкашинского сельского округа» Сандыктауского района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10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Баракпайского сельского округа» Сандыктауского района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9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Белгородского сельского округа» Сандыктауского района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Берликского сельского округа» Сандыктауского района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3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Васильевского сельского округа» Сандыктауского района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Веселовского сельского округа Сандыктауского района»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округа» Сандыктауского района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1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Каменского сельского округа» Сандыктауского района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6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Лесного сельского округа» Сандыктауского района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6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Максимовского сельского округа» Сандыктауского района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Новоникольского сельского округа» Сандыктауского района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Сандыктауского сельского округа» Сандыктауского района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1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Широковского сельского округа» Сандыктауского района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села Мадениет» Сандыктауского района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Сандыктауского района»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архив Сандыктауского района» управления архивов и документации Акмолинской области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«Школа-сад» отдела образования Сандыктауского района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4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«Отдел по делам обороны Сандыктауского района Акмолинской области» Министерства обороны Республики Казахстан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Сандыктауское районное отделение Акмолинского областного филиала Республиканского государственного казенного предприятия «Государственный центр по выплате пенсий Министерства труда и социальной защиты населения Республики Казахстан»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4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«Управление юстиции Сандыктауского района Департамента юстиции Акмолинской области Министерства юстиции Республики Казахстан»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Сандыктауского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января 2014 года № А-1/19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 условия общественных работ, размеры оплаты труда участников и источники их финансирования по Сандыктаускому району на 2014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изменением, внесенным постановлением акимата Сандыктауского района Акмолинской области от 16.06.2014 </w:t>
      </w:r>
      <w:r>
        <w:rPr>
          <w:rFonts w:ascii="Times New Roman"/>
          <w:b w:val="false"/>
          <w:i w:val="false"/>
          <w:color w:val="ff0000"/>
          <w:sz w:val="28"/>
        </w:rPr>
        <w:t>№ А-6/194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5444"/>
        <w:gridCol w:w="4376"/>
        <w:gridCol w:w="2872"/>
      </w:tblGrid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общественных работ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Сандыктауского района»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квадратных метров</w:t>
            </w:r>
          </w:p>
        </w:tc>
      </w:tr>
      <w:tr>
        <w:trPr>
          <w:trHeight w:val="17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Балкашинского сельского округа» Сандыктауского района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 квадратных метров</w:t>
            </w:r>
          </w:p>
        </w:tc>
      </w:tr>
      <w:tr>
        <w:trPr>
          <w:trHeight w:val="4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Баракпайского сельского округа» Сандыктауского района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метров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Белгородского сельского округа» Сандыктауского района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метров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Берликского сельского округа» Сандыктауского района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метров</w:t>
            </w:r>
          </w:p>
        </w:tc>
      </w:tr>
      <w:tr>
        <w:trPr>
          <w:trHeight w:val="10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Васильевского сельского округа» Сандыктауского района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метров</w:t>
            </w:r>
          </w:p>
        </w:tc>
      </w:tr>
      <w:tr>
        <w:trPr>
          <w:trHeight w:val="8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Веселовского сельского округа Сандыктауского района»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документов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округа» Сандыктауского района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метров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Каменского сельского округа» Сандыктауского района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метров</w:t>
            </w:r>
          </w:p>
        </w:tc>
      </w:tr>
      <w:tr>
        <w:trPr>
          <w:trHeight w:val="106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Лесного сельского округа» Сандыктауского района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метров</w:t>
            </w:r>
          </w:p>
        </w:tc>
      </w:tr>
      <w:tr>
        <w:trPr>
          <w:trHeight w:val="106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Максимовского сельского округа» Сандыктауского района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метров</w:t>
            </w:r>
          </w:p>
        </w:tc>
      </w:tr>
      <w:tr>
        <w:trPr>
          <w:trHeight w:val="9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Новоникольского сельского округа» Сандыктауского района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метров</w:t>
            </w:r>
          </w:p>
        </w:tc>
      </w:tr>
      <w:tr>
        <w:trPr>
          <w:trHeight w:val="108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Сандыктауского сельского округа» Сандыктауского района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документов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Широковского сельского округа» Сандыктауского района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метров</w:t>
            </w:r>
          </w:p>
        </w:tc>
      </w:tr>
      <w:tr>
        <w:trPr>
          <w:trHeight w:val="9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села Мадениет» Сандыктауского района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метров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Сандыктауского района»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обслуживании престарелых и инвалидов на дому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человек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архив Сандыктауского района» управления архивов и документации Акмолинской области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документов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«Школа – сад» отдела образования Сандыктауского района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 квадратных метров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«Отдел по делам обороны Сандыктауского района Акмолинской области» Министерства обороны Республики Казахстан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документов</w:t>
            </w:r>
          </w:p>
        </w:tc>
      </w:tr>
      <w:tr>
        <w:trPr>
          <w:trHeight w:val="20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Сандыктауское районное отделение Акмолинского областного филиала Республиканского государственного казенного предприятия «Государственный центр по выплате пенсий Министерства труда и социальной защиты населения Республики Казахстан»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документов</w:t>
            </w:r>
          </w:p>
        </w:tc>
      </w:tr>
      <w:tr>
        <w:trPr>
          <w:trHeight w:val="17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«Управление юстиции Сандыктауского района Департамента юстиции Акмолинской области Министерства юстиции Республики Казахстан»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документов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0"/>
        <w:gridCol w:w="3956"/>
        <w:gridCol w:w="3114"/>
      </w:tblGrid>
      <w:tr>
        <w:trPr>
          <w:trHeight w:val="30" w:hRule="atLeast"/>
        </w:trPr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30" w:hRule="atLeast"/>
        </w:trPr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75" w:hRule="atLeast"/>
        </w:trPr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заработной платы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05" w:hRule="atLeast"/>
        </w:trPr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990" w:hRule="atLeast"/>
        </w:trPr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035" w:hRule="atLeast"/>
        </w:trPr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885" w:hRule="atLeast"/>
        </w:trPr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990" w:hRule="atLeast"/>
        </w:trPr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065" w:hRule="atLeast"/>
        </w:trPr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065" w:hRule="atLeast"/>
        </w:trPr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975" w:hRule="atLeast"/>
        </w:trPr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080" w:hRule="atLeast"/>
        </w:trPr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990" w:hRule="atLeast"/>
        </w:trPr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975" w:hRule="atLeast"/>
        </w:trPr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285" w:hRule="atLeast"/>
        </w:trPr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