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c86" w14:textId="6bf9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Сандыктауского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20 января 2014 года № А-1/18. Зарегистрировано Департаментом юстиции Акмолинской области 12 февраля 2014 года № 4005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Сандыктауского района,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В.Горохводацкого.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