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50f" w14:textId="d57a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2013 года № 21/1 "О бюджете Сандыктауского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19 марта 2014 года № 22/1. Зарегистрировано Департаментом юстиции Акмолинской области 8 апреля 2014 года № 4076. Утратило силу решением Сандыктауского районного маслихата Акмолинской области от 10 апреля 2015 года № 31/6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10.04.2015 № 31/6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Сандыктауского района на 2014-2016 годы» от 24 декабря 2013 года № 21/1 (зарегистрировано в Реестре государственной регистрации нормативных правовых актов № 3945, опубликовано 17 января 2014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Сандыктауского района на 2014 - 2016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1 671 433,0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1 321 393,0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1 693 588,3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-39 180,3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39180,3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22/1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96"/>
        <w:gridCol w:w="580"/>
        <w:gridCol w:w="9307"/>
        <w:gridCol w:w="259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1 671 433,0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1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1 321 393,0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1 321 393,0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1 321 393,0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4"/>
        <w:gridCol w:w="729"/>
        <w:gridCol w:w="9084"/>
        <w:gridCol w:w="260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1 693 588,3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226 710,8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59 510,8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59 510,8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133 434,0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127 444,0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21 137,0</w:t>
            </w:r>
          </w:p>
        </w:tc>
      </w:tr>
      <w:tr>
        <w:trPr>
          <w:trHeight w:val="15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3 312,2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3 312,2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2 312,2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1 044 890,0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1 044 890,0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857 298,0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22 520,0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61 840,0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67 532,0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60 910,0</w:t>
            </w:r>
          </w:p>
        </w:tc>
      </w:tr>
      <w:tr>
        <w:trPr>
          <w:trHeight w:val="11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15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130 659,0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92 430,7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4 516,3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13 363,0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65 877,0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45 613,0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10 365,0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-39 180,3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39 180,3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22/1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4"/>
        <w:gridCol w:w="534"/>
        <w:gridCol w:w="9560"/>
        <w:gridCol w:w="255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1979"/>
        <w:gridCol w:w="1979"/>
        <w:gridCol w:w="1836"/>
        <w:gridCol w:w="1836"/>
        <w:gridCol w:w="1836"/>
        <w:gridCol w:w="2155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28 874,0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8 623,0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028"/>
        <w:gridCol w:w="1729"/>
        <w:gridCol w:w="2028"/>
        <w:gridCol w:w="2028"/>
        <w:gridCol w:w="2029"/>
        <w:gridCol w:w="1731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