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2e4a" w14:textId="1a62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Сандыктауского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10 апреля 2014 года № 23/4. Зарегистрировано Департаментом юстиции Акмолинской области 13 мая 2014 года № 4178. Утратило силу решением Сандыктауского районного маслихата Акмолинской области от 28 марта 2017 года № 10/5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Сандыктауского районного маслихата Акмолинской области от 28.03.2017 </w:t>
      </w:r>
      <w:r>
        <w:rPr>
          <w:rFonts w:ascii="Times New Roman"/>
          <w:b w:val="false"/>
          <w:i w:val="false"/>
          <w:color w:val="ff0000"/>
          <w:sz w:val="28"/>
        </w:rPr>
        <w:t>№ 10/5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Сандыктауского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2014 года № 23/4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Сандыктауского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проведения раздельных сходов местного сообщества Сандыктауского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села, улицы, многоквартирного жилого дома, сел, сельских округов Сандыктауского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Раздельный сход местного сообщества жителей села, улицы, многоквартирного жилого дома (далее - раздельный сход) на территории сел, сельских округов Сандыктауского района созывается и проводится с целью избрания представителей для участия в сходе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Раздельный сход созывается акимом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раздельных сходов допускается при наличии положительного решения акима Сандыктауского района на проведение схода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районную газету "Сандыктауские вести" или иными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Проведение раздельного схода в пределах села, улицы, многоквартирного жилого дома организуется акимом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Раздельный сход открывается акимом села, сельского округа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раздельного схода являются аким села, сельского округа или уполномоченное им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оформления протокола раздельного схода открытым голосованием избирается секретарь.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количестве 1 % от общего числа избирателей села, улицы, многоквартирного жилого дома на территории села и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 раздельном сходе ведется протокол, который подписывается председателем и секретарем и передается в аппарат акима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