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101f" w14:textId="5d81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Сандыктауского района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31 июля 2014 года № А-7/251. Зарегистрировано Департаментом юстиции Акмолинской области 22 августа 2014 года № 4321. Утратило силу постановлением акимата Сандыктауского района Акмолинской области от 26 мая 2015 года № А-5/119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Сандыктауского района Акмолинской области от 26.05.2015 № А-5/119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c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Сандыктауского района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Омарова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расчета ставки арендной платы при передаче коммунального имущества Сандыктауского района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расчета ставки арендной платы при передаче коммунального имущества Сандыктауского района в имущественный наем (аренду) (далее –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коммунального имущества Сандыктауского района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Nam - предельные нормы амортизации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платы, указанная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коммунального имущества Сандыктауского района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4946"/>
        <w:gridCol w:w="5011"/>
        <w:gridCol w:w="14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образовательных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