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6278" w14:textId="e63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2013 года № 21/1 "О бюджете Сандыктауского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сентября 2014 года № 27/1. Зарегистрировано Департаментом юстиции Акмолинской области 25 сентября 2014 года № 4371. Утратило силу решением Сандыктауского районного маслихата Акмолинской области от 10 апреля 2015 года № 31/6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10.04.2015 № 31/6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Сандыктауского района на 2014-2016 годы» от 24 декабря 2013 года № 21/1 (зарегистрировано в Реестре государственной регистрации нормативных правовых актов № 3945, опубликовано 17 января 2014 года в газете «Сандыктауские 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Сандыктауского района на 2014 - 2016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1 782 891,6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1 420 642,6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1 801 527,8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-39 761,2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39 761,2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27/1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71"/>
        <w:gridCol w:w="708"/>
        <w:gridCol w:w="8937"/>
        <w:gridCol w:w="2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1 782 891,6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110 285,0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50 176,0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27 947,0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52 709,0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1 420 642,6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1 420 642,6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05"/>
        <w:gridCol w:w="705"/>
        <w:gridCol w:w="9090"/>
        <w:gridCol w:w="249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1 801 527,8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228 620,3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60 238,3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134 689,8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126 459,8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8 230,0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21 225,2</w:t>
            </w:r>
          </w:p>
        </w:tc>
      </w:tr>
      <w:tr>
        <w:trPr>
          <w:trHeight w:val="15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19 936,2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398,5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2 354,5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1 124 463,8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1 124 463,8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897 031,7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1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67 745,6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60 682,7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60 598,7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16 775,3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6 898,2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</w:p>
        </w:tc>
      </w:tr>
      <w:tr>
        <w:trPr>
          <w:trHeight w:val="16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2 244,2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10 759,0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188 999,9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138 981,0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6 399,8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97 417,0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23 496,9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5 719,3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10 328,7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66 092,8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39 494,8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6 368,8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13 462,0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50 584,2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9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14 615,6</w:t>
            </w:r>
          </w:p>
        </w:tc>
      </w:tr>
      <w:tr>
        <w:trPr>
          <w:trHeight w:val="12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10 515,6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8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-39 761,2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39 761,2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27/1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8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65 762,6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65 762,6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27 983,6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1 955,6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32 779,0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7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27/1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18"/>
        <w:gridCol w:w="876"/>
        <w:gridCol w:w="8432"/>
        <w:gridCol w:w="270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176 989,8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134 689,8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134 689,8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126 459,8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2687"/>
        <w:gridCol w:w="2345"/>
        <w:gridCol w:w="1810"/>
        <w:gridCol w:w="1789"/>
        <w:gridCol w:w="2175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12 410,4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8 808,3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10 533,4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8 603,4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7 156,9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825"/>
        <w:gridCol w:w="1990"/>
        <w:gridCol w:w="1990"/>
        <w:gridCol w:w="1990"/>
        <w:gridCol w:w="1827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10 555,7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8 857,9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9 944,5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8 575,1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