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fd8f" w14:textId="cfef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Сандыктауского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2014 года № 29/3. Зарегистрировано Департаментом юстиции Акмолинской области 6 января 2015 года № 4550.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2015 - 2017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895915,2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371 010,3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1 507 402,6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1 886 853,0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20 617,5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6 139,5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норматив распределения доходов в бюджет района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 объем субвенции, передаваемой из областного бюджета в сумме 1 147 049,0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предусмотрено погашение бюджетных кредитов в областной бюджет в сумме 3 717,0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7 019,0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 и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Сандыктауского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50"/>
        <w:gridCol w:w="687"/>
        <w:gridCol w:w="8684"/>
        <w:gridCol w:w="2856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1 895 915,2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371 010,3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111 870,7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98 481,7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9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1 507 402,6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31"/>
        <w:gridCol w:w="794"/>
        <w:gridCol w:w="8564"/>
        <w:gridCol w:w="282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1 886 853,0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251 422,3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64 731,7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64 622,9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21 866,8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2 307,5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1 146 507,6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920 824,8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1 327,2</w:t>
            </w:r>
          </w:p>
        </w:tc>
      </w:tr>
      <w:tr>
        <w:trPr>
          <w:trHeight w:val="11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13 188,6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25 272,2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34 272,0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14 171,3</w:t>
            </w:r>
          </w:p>
        </w:tc>
      </w:tr>
      <w:tr>
        <w:trPr>
          <w:trHeight w:val="10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9 327,6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95 719,0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80 408,7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64 995,0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16 600,6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6 794,6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1 557,4</w:t>
            </w:r>
          </w:p>
        </w:tc>
      </w:tr>
      <w:tr>
        <w:trPr>
          <w:trHeight w:val="15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7 945,1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37 508,2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205 684,4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139 381,5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100 832,5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23 382,2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5 533,4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15 539,9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5 950,7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3 209,2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68 978,1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45 723,5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-25 555,3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19"/>
        <w:gridCol w:w="759"/>
        <w:gridCol w:w="9110"/>
        <w:gridCol w:w="235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2 034 122,0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399 858,0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194 864,0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194 864,0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138 836,0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71 089,0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59 497,0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21 762,0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6 761,0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3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1 620 503,0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1 620 503,0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1 620 503,0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20"/>
        <w:gridCol w:w="942"/>
        <w:gridCol w:w="8922"/>
        <w:gridCol w:w="23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2 034 122,0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244 270,0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22 591,0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21 219,0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937 492,0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937 492,0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817 917,0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23 231,0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54 938,0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10 135,0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</w:p>
        </w:tc>
      </w:tr>
      <w:tr>
        <w:trPr>
          <w:trHeight w:val="10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519 094,0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501 221,0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501 221,0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196 704,0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47 528,0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47 528,0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26 727,0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Сандыктауского районного маслихата Акмолинской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6"/>
        <w:gridCol w:w="639"/>
        <w:gridCol w:w="9322"/>
        <w:gridCol w:w="2446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1 422 484,0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277 592,0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78 883,0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22 850,0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8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05"/>
        <w:gridCol w:w="743"/>
        <w:gridCol w:w="8980"/>
        <w:gridCol w:w="245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1 575 276,0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244 270,0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22 591,0</w:t>
            </w:r>
          </w:p>
        </w:tc>
      </w:tr>
      <w:tr>
        <w:trPr>
          <w:trHeight w:val="15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21 219,0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767 559,0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11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15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287 478,0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5 308,0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Сандыктауского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7"/>
        <w:gridCol w:w="2853"/>
      </w:tblGrid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245 101,3</w:t>
            </w:r>
          </w:p>
        </w:tc>
      </w:tr>
      <w:tr>
        <w:trPr>
          <w:trHeight w:val="36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218 344,3</w:t>
            </w:r>
          </w:p>
        </w:tc>
      </w:tr>
      <w:tr>
        <w:trPr>
          <w:trHeight w:val="37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75 343,0</w:t>
            </w:r>
          </w:p>
        </w:tc>
      </w:tr>
      <w:tr>
        <w:trPr>
          <w:trHeight w:val="52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16 542,3</w:t>
            </w:r>
          </w:p>
        </w:tc>
      </w:tr>
      <w:tr>
        <w:trPr>
          <w:trHeight w:val="43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7 181,4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</w:p>
        </w:tc>
      </w:tr>
      <w:tr>
        <w:trPr>
          <w:trHeight w:val="3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7 886,0</w:t>
            </w:r>
          </w:p>
        </w:tc>
      </w:tr>
      <w:tr>
        <w:trPr>
          <w:trHeight w:val="525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Сандыктауского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142 009,3</w:t>
            </w:r>
          </w:p>
        </w:tc>
      </w:tr>
      <w:tr>
        <w:trPr>
          <w:trHeight w:val="36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128 009,3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24 980,3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9 083,3</w:t>
            </w:r>
          </w:p>
        </w:tc>
      </w:tr>
      <w:tr>
        <w:trPr>
          <w:trHeight w:val="5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48 750,0</w:t>
            </w:r>
          </w:p>
        </w:tc>
      </w:tr>
      <w:tr>
        <w:trPr>
          <w:trHeight w:val="9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</w:p>
        </w:tc>
      </w:tr>
      <w:tr>
        <w:trPr>
          <w:trHeight w:val="3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8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0"/>
      </w:tblGrid>
      <w:tr>
        <w:trPr>
          <w:trHeight w:val="48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2015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Сандыктауского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76"/>
        <w:gridCol w:w="733"/>
        <w:gridCol w:w="8781"/>
        <w:gridCol w:w="26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135 772,7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128 127,3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2027"/>
        <w:gridCol w:w="1939"/>
        <w:gridCol w:w="1699"/>
        <w:gridCol w:w="1765"/>
        <w:gridCol w:w="1852"/>
        <w:gridCol w:w="2401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43 496,7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9 097,1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2073"/>
        <w:gridCol w:w="2008"/>
        <w:gridCol w:w="2051"/>
        <w:gridCol w:w="2161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8 964,7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