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1723" w14:textId="7971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Сандыктаускому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24 декабря 2014 года № А-12/418. Зарегистрировано Департаментом юстиции Акмолинской области 9 января 2015 года № 4572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спрос и предложение на общественные работы по Сандыктаускому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Сандыктаускому району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</w:p>
          <w:bookmarkEnd w:id="1"/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</w:p>
        </w:tc>
      </w:tr>
      <w:tr>
        <w:trPr>
          <w:trHeight w:val="30" w:hRule="atLeast"/>
        </w:trPr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bookmarkEnd w:id="2"/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Р.Амиржанов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_________________20__ года</w:t>
            </w:r>
          </w:p>
          <w:bookmarkEnd w:id="3"/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А.Жолдина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_________________20__ года</w:t>
            </w:r>
          </w:p>
          <w:bookmarkEnd w:id="4"/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отделения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"Государственный 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Г.Цигура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_______________20__ года</w:t>
            </w:r>
          </w:p>
          <w:bookmarkEnd w:id="5"/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 Сандыктауского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Г.Виноградова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_________________20__ года</w:t>
            </w:r>
          </w:p>
          <w:bookmarkEnd w:id="6"/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А-12/418</w:t>
            </w:r>
          </w:p>
          <w:bookmarkEnd w:id="7"/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по Сандыктаускому району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7189"/>
        <w:gridCol w:w="1674"/>
        <w:gridCol w:w="1675"/>
      </w:tblGrid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Сандыктауского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Балкашинского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Баракпайского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Белгородского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Васильевского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Веселовского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Каменского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Лесного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Максимовского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Новоникольского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Сандыктауского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Широковского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Мадениет"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Сандыктауского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Сандыктауского района" управления архивов и документации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"Мирас"" при отделе образования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Сандыктауского района Акмолинской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районное отделение Акмолинского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Сандыктауского района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А-12/418</w:t>
            </w:r>
          </w:p>
          <w:bookmarkEnd w:id="32"/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 по Сандыктаускому району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058"/>
        <w:gridCol w:w="2206"/>
        <w:gridCol w:w="2050"/>
        <w:gridCol w:w="1602"/>
        <w:gridCol w:w="846"/>
        <w:gridCol w:w="544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Сандыктауского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Балкашинского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Баракпайского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Белгородского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Васильевского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Веселовского сельского округа Сандыктауского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Каменского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Лесного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Максимовского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Новоникольского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Сандыктауского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Широковского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Мадениет"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Сандыктауского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обработке документов Оказание помощи в обслуживании престарелых и инвалидов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Сандыктауского района" управления архивов и документации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"Мирас"" при отделе образования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Сандыктауского района Акмолинской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районное отделение Акмолинского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Сандыктауского района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