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1b89" w14:textId="3371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Сандыктауском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декабря 2014 года № 29/6. Зарегистрировано Департаментом юстиции Акмолинской области 2 февраля 2015 года № 4622. Утратило силу решением Сандыктауского районного маслихата Акмолинской области от 25 августа 2016 года № 6/4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Сандыктауского районного маслихата Акмолинской области от 25.08.2016 </w:t>
      </w:r>
      <w:r>
        <w:rPr>
          <w:rFonts w:ascii="Times New Roman"/>
          <w:b w:val="false"/>
          <w:i w:val="false"/>
          <w:color w:val="ff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Сандыктауском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проекту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29/6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 для проведения мирных собраний, митингов, шествий, пикетов и демонстраций в населенных пунктах Сандыктауского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1340"/>
        <w:gridCol w:w="968"/>
        <w:gridCol w:w="8212"/>
      </w:tblGrid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улица Абылай хана,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Хуторок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прилегающая к зданию дома культуры, улица Ыбрая Алтынсарина,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прилегающая к зданию бывшего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бывшего сельского дома культуры села Баракпай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бывшего сельского клуба села Чашке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сельского дома культуры, улица Целинная,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Преображенка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прилегающая к зданию конторы Товарищества с ограниченной ответственностью "Подлесное", улица Центральная,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сельского дома культуры, улица Клубная,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Труда,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Дружбы,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Арбузинка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Абуева,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Пушкина,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прилегающая к зданию сельского дома культуры, улица Кенесары,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Тучное, улица Целинная,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сельского дома культуры, улица Заозерная,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магазина "Вероника", улица Набережная,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магазина "Райхан", улица Орталык,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Приозерное, улица Центральная,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прилегающая к зданию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Каменка по улице Куйбышева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Богословка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сельского дома культуры,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 магазина "Сказка", улица Нижняя,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села, улица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села, улица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Бастрымовка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столовой Товарищества с ограниченной ответственностью "Мадениет", улица Ленина,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сельского дома культуры, улица Ленина,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сельского дома культуры, улица Ленина,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Новый-Городок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сельского дома культуры, улица Мира,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сельского дома культуры, улица Подгорная,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зданием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зданием конторы коммунального государственного учреждения "Маралдинское лесное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зданием конторы лесничества коммунального государственного учреждения "Маралдинское лесное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прилегающая к зданию бывшего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Новоромановка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магазина Товарищества с ограниченной ответственностью "Широкое"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магазина Товарищества с ограниченной ответственностью "Широкое"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