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261b" w14:textId="2952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Целиноградскому району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29 января 2014 года № А-1/11. Зарегистрировано Департаментом юстиции Акмолинской области 18 февраля 2014 года № 4010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Целиноградскому району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Целиноградского района А.К. Токтамысова.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Б.Мауленов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Целиноградского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2014 года № А-1/11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8508"/>
        <w:gridCol w:w="1943"/>
        <w:gridCol w:w="2550"/>
      </w:tblGrid>
      <w:tr>
        <w:trPr>
          <w:trHeight w:val="5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Акмол Целиноградского района»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Воздвиженского сельского округа»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Кояндинского сельского округа Целиноградского района»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Маншукского сельского округа»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Тасты Целиноградского района»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Новоишимского сельского округа»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Талапкерского сельского округа»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 округа»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Шалкарского аульного округа Целиноградского района»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«Караоткельского сельского округа Целиноградского района»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Кабанбай батыра»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Родина Целиноградского района»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Косшынского аульного округа Целиноградского района»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Софиевского сельского округа»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Оразакского сельского округа»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Рахымжана Кошкарбаева Целиноградского района»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Целиноградского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2014 года № А-1/11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231"/>
        <w:gridCol w:w="5211"/>
        <w:gridCol w:w="2602"/>
      </w:tblGrid>
      <w:tr>
        <w:trPr>
          <w:trHeight w:val="5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67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Акмол Целиноградского района»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оформлении социальных карт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документов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дворов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408000 квадратных метров</w:t>
            </w:r>
          </w:p>
        </w:tc>
      </w:tr>
      <w:tr>
        <w:trPr>
          <w:trHeight w:val="60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Воздвиженского сельского округа»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округа»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</w:p>
        </w:tc>
      </w:tr>
      <w:tr>
        <w:trPr>
          <w:trHeight w:val="70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Кояндинского сельского округа Целиноградского района»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Маншукского сельского округа»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 квадратных метров</w:t>
            </w:r>
          </w:p>
        </w:tc>
      </w:tr>
      <w:tr>
        <w:trPr>
          <w:trHeight w:val="78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Тасты Целиноградского района»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</w:p>
        </w:tc>
      </w:tr>
      <w:tr>
        <w:trPr>
          <w:trHeight w:val="69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Новоишимского сельского округа»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Талапкерского сельского округа»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 округа»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</w:p>
        </w:tc>
      </w:tr>
      <w:tr>
        <w:trPr>
          <w:trHeight w:val="72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Шалкарского аульного округа Целиноградского района»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 квадратных метров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«Караоткельского сельского округа Целиноградского района»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Кабанбай батыра»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</w:p>
        </w:tc>
      </w:tr>
      <w:tr>
        <w:trPr>
          <w:trHeight w:val="60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Родина Целиноградского района»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</w:p>
        </w:tc>
      </w:tr>
      <w:tr>
        <w:trPr>
          <w:trHeight w:val="49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Косшынского аульного округа Целиноградского района»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</w:p>
        </w:tc>
      </w:tr>
      <w:tr>
        <w:trPr>
          <w:trHeight w:val="27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округа»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оформлении социальных карт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 документов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Софиевского сельского округа»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</w:p>
        </w:tc>
      </w:tr>
      <w:tr>
        <w:trPr>
          <w:trHeight w:val="66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Оразакского сельского округа»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</w:p>
        </w:tc>
      </w:tr>
      <w:tr>
        <w:trPr>
          <w:trHeight w:val="79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Рахымжана Кошкарбаева Целиноградского района»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7"/>
        <w:gridCol w:w="3936"/>
        <w:gridCol w:w="3167"/>
      </w:tblGrid>
      <w:tr>
        <w:trPr>
          <w:trHeight w:val="57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675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15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8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15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95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