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823" w14:textId="871d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февраля 2014 года № 184/26-5. Зарегистрировано Департаментом юстиции Акмолинской области 19 февраля 2014 года № 4012.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14 519 742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13 718 599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14 552 477,2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-83 626,2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83 626,2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32 735,2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М.Байшолаков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Целиноградского района»           А.Ибраева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184/26-5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 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75"/>
        <w:gridCol w:w="718"/>
        <w:gridCol w:w="8236"/>
        <w:gridCol w:w="266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14 519 742,0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700 734,0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154 127,0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39 888,0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13 718 599,0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13 718 599,0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13 718 599,0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14 552 477,2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299 041,0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278 467,0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72 505,0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190 088,0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4 928 510,0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648 933,0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148 985,0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499 948,0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2 383 291,0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2 378 947,0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1 896 286,0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87 980,0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1 808 306,0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1 808 306,0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83 887,0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11 176,0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34 076,0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33 992,0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4 576 232,2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1 511 029,0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1 502 840,0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107 575,0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1 395 265,0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2 548 617,2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2 462 286,0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911 960,0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1 550 326,0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86 331,2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86 331,2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516 586,0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503 000,0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141 459,0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71 489,0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27 891,0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</w:p>
        </w:tc>
      </w:tr>
      <w:tr>
        <w:trPr>
          <w:trHeight w:val="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3 315 628,0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248 769,0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32 981,0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172 890,0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172 890,0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8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56 273,0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43 377,0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804 946,0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796 300,0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796 300,0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794 300,0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-83 626,2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83 626,2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32735,2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32735,2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32735,2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32735,2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32735,2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