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9d53" w14:textId="a2d9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2013 года № 172/24-5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мая 2014 года № 216/30-5. Зарегистрировано Департаментом юстиции Акмолинской области 23 мая 2014 года № 4206.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2014-2016 годы» от 25 декабря 2013 года № 172/24-5 (зарегистрировано в Реестре государственной регистрации нормативных правовых актов № 3942, опубликовано 17 января 2014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15 471 911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14 570 768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15 907 509,6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50 891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-486 489,6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486 489,6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435 598,6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2014 года № 216/30-5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172/24-5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03"/>
        <w:gridCol w:w="535"/>
        <w:gridCol w:w="535"/>
        <w:gridCol w:w="8570"/>
        <w:gridCol w:w="28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15 471 911,0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730 734,0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37 042,0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37 042,0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288 926,0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184 127,0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39 663,0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37 189,0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25 181,0</w:t>
            </w:r>
          </w:p>
        </w:tc>
      </w:tr>
      <w:tr>
        <w:trPr>
          <w:trHeight w:val="11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161 902,0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161 902,0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161 902,0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15 907 509,6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317 838,0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295 301,0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206 565,0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192 565,0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21 111,0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21 111,0</w:t>
            </w:r>
          </w:p>
        </w:tc>
      </w:tr>
      <w:tr>
        <w:trPr>
          <w:trHeight w:val="12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5 309 829,5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879 697,0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879 697,0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158 418,0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721 279,0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2 498 350,0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2 494 006,0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2 494 006,0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1 931 782,5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117 058,0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72 630,0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1 814 724,5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1 814 724,5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125 546,0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83 421,0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83 421,0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11 686,0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42 041,0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5 228 536,7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1 907 642,9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1 899 282,9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49 061,0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2 796 307,8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2 700 434,3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1 075 056,0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1 625 378,3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95 873,5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95 873,5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524 586,0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151 219,0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44 950,0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3 479 124,5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3 479 124,5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3 479 124,5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3 479 124,5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165 845,0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89 824,0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89 824,0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53 612,0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644 591,0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635 704,0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635 704,0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631 204,0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- 486 489,6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486 489,6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2014 года № 216/30-5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172/24-5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0"/>
        <w:gridCol w:w="530"/>
        <w:gridCol w:w="9174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267578,0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192565,0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192565,0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319"/>
        <w:gridCol w:w="2319"/>
        <w:gridCol w:w="2319"/>
        <w:gridCol w:w="2320"/>
        <w:gridCol w:w="2320"/>
      </w:tblGrid>
      <w:tr>
        <w:trPr>
          <w:trHeight w:val="171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25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13895,0</w:t>
            </w:r>
          </w:p>
        </w:tc>
      </w:tr>
      <w:tr>
        <w:trPr>
          <w:trHeight w:val="51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28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4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5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5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8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2452"/>
        <w:gridCol w:w="2559"/>
        <w:gridCol w:w="1981"/>
        <w:gridCol w:w="1982"/>
        <w:gridCol w:w="2089"/>
      </w:tblGrid>
      <w:tr>
        <w:trPr>
          <w:trHeight w:val="171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аульного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11003,1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27954,9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19565,2</w:t>
            </w:r>
          </w:p>
        </w:tc>
      </w:tr>
      <w:tr>
        <w:trPr>
          <w:trHeight w:val="51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28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25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28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2412"/>
        <w:gridCol w:w="2310"/>
        <w:gridCol w:w="2335"/>
        <w:gridCol w:w="2465"/>
        <w:gridCol w:w="2130"/>
      </w:tblGrid>
      <w:tr>
        <w:trPr>
          <w:trHeight w:val="171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аульного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25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26351,3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14473,0</w:t>
            </w:r>
          </w:p>
        </w:tc>
      </w:tr>
      <w:tr>
        <w:trPr>
          <w:trHeight w:val="51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28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