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fc6e" w14:textId="e0ef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2013 года № 172/24-5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8 июля 2014 года № 224/31-5. Зарегистрировано Департаментом юстиции Акмолинской области 11 июля 2014 года № 4273.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2014-2016 годы» от 25 декабря 2013 года № 172/24-5 (зарегистрировано в Реестре государственной регистрации нормативных правовых актов № 3942, опубликовано 17 января 2014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14 950 755,1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816 688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13 895 612,1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15 386 353,7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50 891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-486 489,6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486 489,6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435 598,6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«10 000 тысяч тенге – на благоустройство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502 669,6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143 253,3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445 396,5 тысяч тенге – на развитие теплоэнергетической системы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828 068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131 204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7 702,9 тысяч тенге – на проектирование, развитие, обустройство и (или) приобретение инженерно-коммуникационной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Н.Токабаев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2014 года № 224/31-5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172/24-5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79"/>
        <w:gridCol w:w="537"/>
        <w:gridCol w:w="537"/>
        <w:gridCol w:w="884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14 950 755,1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816 688,0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52 428,0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52 428,0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364 184,0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364 184,0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352 464,0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249 365,0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42 663,0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26 137,0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1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3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223 664,0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215 902,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215 902,0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13 895 612,1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13 895 612,1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13 895 612,1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13 895 612,1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15 386 353,7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304 038,0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281 501,0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16 106,0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192 565,0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192 565,0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21 404,0</w:t>
            </w:r>
          </w:p>
        </w:tc>
      </w:tr>
      <w:tr>
        <w:trPr>
          <w:trHeight w:val="12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5 359 580,6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877 969,0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877 969,0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156 690,0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721 279,0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2 513 511,8</w:t>
            </w:r>
          </w:p>
        </w:tc>
      </w:tr>
      <w:tr>
        <w:trPr>
          <w:trHeight w:val="7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2 509 167,8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2 509 167,8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1 968 099,8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117 231,2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72 803,2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1 850 868,6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1 850 868,6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133 105,0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90 980,0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90 980,0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14 268,0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27 440,0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11 686,0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42 041,0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4 688 875,7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1 868 581,9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1 860 221,9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2 765 707,8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2 549 834,3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990 056,0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1 559 778,3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215 873,5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215 873,5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54 586,0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163 914,0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44 950,0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11 301,0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3 439 424,5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3 439 424,5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3 439 424,5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3 439 424,5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165 845,0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89 824,0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89 824,0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</w:p>
        </w:tc>
      </w:tr>
      <w:tr>
        <w:trPr>
          <w:trHeight w:val="7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8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45 612,0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11 612,0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644 591,0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635 704,0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635 704,0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631 204,0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74 875,0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66 083,0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-486 489,6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486 489,6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