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f7ae" w14:textId="5acf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2014 года № 263/39-5. Зарегистрировано Департаментом юстиции Акмолинской области 6 января 2015 года № 4558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12 521 136,2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10 770 861,4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12 632 350,0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76 363,9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39 372,0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39 372,0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- 226 949,7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226 949,7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150 585,8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342/49-5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 объем субвенции, передаваемой из областного бюджета бюджету района в сумме 2 466 582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предусмотрены целевые трансферты из областного бюджета бюджету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2015 год в сумме 40 000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образования, социального обеспечения, культуры и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районного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по администраторам аппаратов акимов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Д.Умержанов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Целиноградского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342/49-5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37"/>
        <w:gridCol w:w="737"/>
        <w:gridCol w:w="780"/>
        <w:gridCol w:w="8231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12521136,2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1252124,0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274264,0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429617,0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316653,0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69682,0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36019,0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21350,8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4250,8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12632350,0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316365,0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73420,0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20598,0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5241755,7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1568149,7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1568149,7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1403659,7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2921494,5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2903202,5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2903202,5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752111,5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210506,2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61772,7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98237,1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541605,3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541605,3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169044,9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122412,3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122412,3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29060,5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45197,8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3521486,9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1467904,8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1440084,8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338974,4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265327,4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1957163,4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1660373,4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818005,7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842367,7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65022,7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101294,8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43598,8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20706,8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14139,8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37367,1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37367,1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15208,1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15208,1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1792956,6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666774,6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9674,6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1126182,0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1126182,0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1117835,0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83221,7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8974,2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76363,9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-226949,7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226949,7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672"/>
        <w:gridCol w:w="694"/>
        <w:gridCol w:w="8495"/>
        <w:gridCol w:w="252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8 744 391,0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945 373,0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62 996,0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62 996,0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412 375,0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412 375,0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419 861,0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286 962,0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85 271,0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40 571,0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26 400,0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7 571 282,0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7 571 282,0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8 744 391,0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263 079,0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241 168,0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19 168,0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65 887,0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65 887,0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156 113,0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156 113,0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20 978,0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20 978,0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2 763 148,0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2 339 097,0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2 336 845,0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2 336 845,0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270 484,0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80 484,0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14 312,0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128 902,0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22 996,0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24 483,0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1 760 601,0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420 115,0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409 784,0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99 484,0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310 300,0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1 325 900,0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1 189 900,0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599 500,0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590 400,0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393 076,0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104 113,0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104 113,0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104 113,0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40 429,0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1 770 680,0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1 770 680,0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1 770 680,0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1 770 680,0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46 470,0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31 782,0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29 890,0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29 890,0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1 479 039,0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1 469 558,0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1 459 558,0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1 459 558,0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96 083,0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36"/>
        <w:gridCol w:w="757"/>
        <w:gridCol w:w="821"/>
        <w:gridCol w:w="8283"/>
        <w:gridCol w:w="239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7 155 815,0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984 819,0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66 566,0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66 566,0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441 241,0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441 241,0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426 188,0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287 292,0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91 244,0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41 254,0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26 400,0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5 933 260,0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5 933 260,0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5 933 260,0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7 155 815,0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263 961,0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241 235,0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65 893,0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156 218,0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21 793,0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2 994 222,0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2 391 580,0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2 389 197,0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2 389 197,0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449 075,0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369 400,0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129 263,0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105 491,0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105 491,0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23 128,0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24 483,0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23 772,0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23 424,0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607 376,0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33 331,0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424 700,0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193 217,0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30 094,0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20 710,0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40 404,0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2 686 000,0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2 686 000,0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2 686 000,0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2 686 000,0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43 418,0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30 184,0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30 184,0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15 674,0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15 674,0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98 281,0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88 800,0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102 540,0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96 083,0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Целиноградского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342/49-5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2"/>
        <w:gridCol w:w="2388"/>
      </w:tblGrid>
      <w:tr>
        <w:trPr>
          <w:trHeight w:val="76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7043132,7</w:t>
            </w:r>
          </w:p>
        </w:tc>
      </w:tr>
      <w:tr>
        <w:trPr>
          <w:trHeight w:val="45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3586879,7</w:t>
            </w:r>
          </w:p>
        </w:tc>
      </w:tr>
      <w:tr>
        <w:trPr>
          <w:trHeight w:val="42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215224,0</w:t>
            </w:r>
          </w:p>
        </w:tc>
      </w:tr>
      <w:tr>
        <w:trPr>
          <w:trHeight w:val="51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25482,0</w:t>
            </w:r>
          </w:p>
        </w:tc>
      </w:tr>
      <w:tr>
        <w:trPr>
          <w:trHeight w:val="55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</w:p>
        </w:tc>
      </w:tr>
      <w:tr>
        <w:trPr>
          <w:trHeight w:val="75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76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</w:p>
        </w:tc>
      </w:tr>
      <w:tr>
        <w:trPr>
          <w:trHeight w:val="52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1382617,7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1342816,7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39801,0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1118100,0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1117835,0</w:t>
            </w:r>
          </w:p>
        </w:tc>
      </w:tr>
      <w:tr>
        <w:trPr>
          <w:trHeight w:val="48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46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3370626,0</w:t>
            </w:r>
          </w:p>
        </w:tc>
      </w:tr>
      <w:tr>
        <w:trPr>
          <w:trHeight w:val="43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2720626,0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водопроводных сетей в селе Караоткель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село Акмол - село Караоткель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172510,0</w:t>
            </w:r>
          </w:p>
        </w:tc>
      </w:tr>
      <w:tr>
        <w:trPr>
          <w:trHeight w:val="36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172510,0</w:t>
            </w:r>
          </w:p>
        </w:tc>
      </w:tr>
      <w:tr>
        <w:trPr>
          <w:trHeight w:val="78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 инженерно-коммуникационной инфраструктуры в городах-спутниках городов Астаны и Алматы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407266,0</w:t>
            </w:r>
          </w:p>
        </w:tc>
      </w:tr>
      <w:tr>
        <w:trPr>
          <w:trHeight w:val="43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селе Акмол (3 очередь)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407266,0</w:t>
            </w:r>
          </w:p>
        </w:tc>
      </w:tr>
      <w:tr>
        <w:trPr>
          <w:trHeight w:val="43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1030000,0</w:t>
            </w:r>
          </w:p>
        </w:tc>
      </w:tr>
      <w:tr>
        <w:trPr>
          <w:trHeight w:val="49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Караоткель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264311,4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Талапкер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685085,4</w:t>
            </w:r>
          </w:p>
        </w:tc>
      </w:tr>
      <w:tr>
        <w:trPr>
          <w:trHeight w:val="82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линий электропередачи и объектов энергообеспечения к объектам жилищного строительства села Коянды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80603,2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76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улично-дорожной сети в районе новой застройки (микрорайоны 1, 2, 3, 4) села Акмол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48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Целиноградского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342/49-5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1346773,7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255257,0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111397,0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76497,1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основной школы № 47 в селе Сарыколь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76497,1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8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процентов)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 Целиноградского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1091516,7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улично-дорожной сети села Талапкер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1091416,7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67278,0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селе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Талапкер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село Акмол - село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96783,0</w:t>
            </w:r>
          </w:p>
        </w:tc>
      </w:tr>
      <w:tr>
        <w:trPr>
          <w:trHeight w:val="1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разводящих сетей водоснабжения в селе Кызылжар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2401,0</w:t>
            </w:r>
          </w:p>
        </w:tc>
      </w:tr>
      <w:tr>
        <w:trPr>
          <w:trHeight w:val="8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магистральных сетей водовода от села Оразак до села Акмол, 2-я очередь строительства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Каражар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</w:p>
        </w:tc>
      </w:tr>
      <w:tr>
        <w:trPr>
          <w:trHeight w:val="9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Рахымжана Кошкарбаева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Кажымукан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госэкспертизой на реконструкцию водовода село Сабынды - село Оразак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</w:tr>
      <w:tr>
        <w:trPr>
          <w:trHeight w:val="10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на новых участках с реконструкцией водозаборных сооружений в селе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строительству открытого стадиона на 1500 мест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141893,4</w:t>
            </w:r>
          </w:p>
        </w:tc>
      </w:tr>
      <w:tr>
        <w:trPr>
          <w:trHeight w:val="8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пректно-сметной документации (привязка повторного применения) на строительство 45-ти квартирного жилого дома (позиция 2)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 квартирного жилого дома (позиция 5)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42959,1</w:t>
            </w:r>
          </w:p>
        </w:tc>
      </w:tr>
      <w:tr>
        <w:trPr>
          <w:trHeight w:val="1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(привязка) 45 квартирного жилого дома (позиция 3) в селе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проекту, строительство 45-ти квартирного жилого дома (позиция 3)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39800,0</w:t>
            </w:r>
          </w:p>
        </w:tc>
      </w:tr>
      <w:tr>
        <w:trPr>
          <w:trHeight w:val="8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259493,6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45-ти квартирному жилому дому в селе Акмол (1 позиция)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45 квартирному жилому дому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62561,1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инженерных сетей к 45-ти квартирному жилому дому (позиция 2)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1590,4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села Косшы как города-спутника города Астаны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сетей водоотведения (канализация) в селе Косшы (4-пусковой комплекс)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192,1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410118,7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административно-делового здания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административного здания в селе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здания, село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Кызыл суат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22492,0</w:t>
            </w:r>
          </w:p>
        </w:tc>
      </w:tr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"Целиноградская коммунальная служба"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22492,0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69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70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 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52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Целиноградского районного маслихата Акмолинской области от 05.11.2015 </w:t>
      </w:r>
      <w:r>
        <w:rPr>
          <w:rFonts w:ascii="Times New Roman"/>
          <w:b w:val="false"/>
          <w:i w:val="false"/>
          <w:color w:val="ff0000"/>
          <w:sz w:val="28"/>
        </w:rPr>
        <w:t>№ 329/47-5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31"/>
        <w:gridCol w:w="610"/>
        <w:gridCol w:w="9326"/>
        <w:gridCol w:w="2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371897.3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196648.0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196648.0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188723.0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7925.0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31396.0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65022.7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82"/>
        <w:gridCol w:w="1549"/>
        <w:gridCol w:w="1549"/>
        <w:gridCol w:w="1549"/>
        <w:gridCol w:w="1549"/>
        <w:gridCol w:w="1550"/>
        <w:gridCol w:w="1550"/>
        <w:gridCol w:w="1736"/>
      </w:tblGrid>
      <w:tr>
        <w:trPr>
          <w:trHeight w:val="162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</w:p>
        </w:tc>
      </w:tr>
      <w:tr>
        <w:trPr>
          <w:trHeight w:val="3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15787.7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5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7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73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526"/>
        <w:gridCol w:w="1526"/>
        <w:gridCol w:w="1705"/>
        <w:gridCol w:w="1513"/>
        <w:gridCol w:w="1720"/>
        <w:gridCol w:w="1527"/>
        <w:gridCol w:w="1366"/>
        <w:gridCol w:w="1366"/>
      </w:tblGrid>
      <w:tr>
        <w:trPr>
          <w:trHeight w:val="16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Оразакского сельского округа Целиноградского района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</w:p>
        </w:tc>
      </w:tr>
      <w:tr>
        <w:trPr>
          <w:trHeight w:val="3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21744.6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109734.0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17699.3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13865.0</w:t>
            </w:r>
          </w:p>
        </w:tc>
      </w:tr>
      <w:tr>
        <w:trPr>
          <w:trHeight w:val="81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</w:tr>
      <w:tr>
        <w:trPr>
          <w:trHeight w:val="28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60228.0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7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