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1f40" w14:textId="4ac1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27 декабря 2013 года № С-23/2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14 марта 2014 года № С-25/2. Зарегистрировано Департаментом юстиции Акмолинской области 8 апреля 2014 года № 4077. Утратило силу в связи с истечением срока применения - (письмо Шортандинского районного маслихата Акмолинской области от 8 января 2015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08.01.2015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марта 2014 года № 5С-22-2 «О внесении изменений в решение Акмолинского областного маслихата от 13 декабря 2013 года № 5С-20-2 «Об областном бюджете на 2014-2016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2014-2016 годы» от 27 декабря 2013 года № С-23/2 (зарегистрировано в Реестре государственной регистрации нормативных правовых актов № 3954, опубликованное 18 января 2014 года в районной газете «Вести» и 18 января 2014 года в районной газете «Өрлеу»)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3 267 701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2 576 690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3 270 201,9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89 639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(-92 139,9)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92 139,9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115 201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на разработку градостроительной документации 10 000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2014-2016 годы» от 27 декабря 2013 года № С-23/2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А.Фурта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2014 года № С-25/2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07"/>
        <w:gridCol w:w="542"/>
        <w:gridCol w:w="654"/>
        <w:gridCol w:w="9204"/>
        <w:gridCol w:w="21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3267701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2576690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2576690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3270201,9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188746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103413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1497788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1172178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1172178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1140926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145761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145761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54519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667802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636314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454456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357799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345484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101446</w:t>
            </w:r>
          </w:p>
        </w:tc>
      </w:tr>
      <w:tr>
        <w:trPr>
          <w:trHeight w:val="1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48553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-92139,9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