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781" w14:textId="ef46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апреля 2014 года № С-28/2. Зарегистрировано Департаментом юстиции Акмолинской области 20 мая 2014 года № 4196.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15 апреля 2014 года № 5С-24-3 «О внесении изменений в решение Акмолинского областного маслихата от 13 декабря 2013 года № 5С-20-2 «Об областном бюджете на 2014-2016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3 365 684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2 674 673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3 368 184,9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(-92 139,9)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92 139,9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на реализацию государственного образовательного заказа в дошкольных организациях образования в сумме 80 197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на выплату государственных пособий на детей до 18 лет в сумме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 в сумме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76 678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С-28/2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607"/>
        <w:gridCol w:w="756"/>
        <w:gridCol w:w="8227"/>
        <w:gridCol w:w="27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3365684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2674673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3368184,9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190432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1588679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1234926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1202080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83304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357846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С-28/2   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2014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53"/>
        <w:gridCol w:w="775"/>
        <w:gridCol w:w="753"/>
        <w:gridCol w:w="6646"/>
        <w:gridCol w:w="1884"/>
        <w:gridCol w:w="19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745"/>
        <w:gridCol w:w="2617"/>
        <w:gridCol w:w="2746"/>
        <w:gridCol w:w="2747"/>
      </w:tblGrid>
      <w:tr>
        <w:trPr>
          <w:trHeight w:val="4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4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694"/>
        <w:gridCol w:w="2695"/>
        <w:gridCol w:w="2695"/>
        <w:gridCol w:w="2695"/>
      </w:tblGrid>
      <w:tr>
        <w:trPr>
          <w:trHeight w:val="43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</w:tr>
      <w:tr>
        <w:trPr>
          <w:trHeight w:val="22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4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3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8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8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8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12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15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