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2153" w14:textId="55b21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Шортандинского районного маслихата от 27 декабря 2013 года № С-23/2 "О бюджете района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Шортандинского районного маслихата Акмолинской области от 20 сентября 2014 года № С-33/3. Зарегистрировано Департаментом юстиции Акмолинской области 25 сентября 2014 года № 4368. Утратило силу в связи с истечением срока применения - (письмо Шортандинского районного маслихата Акмолинской области от 8 января 2015 года № 11)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Шортандинского районного маслихата Акмолинской области от 08.01.2015 № 11).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29 августа 2014 года № 5С-29-2 «О внесении изменений в решение Акмолинского областного маслихата от 13 декабря 2013 года № 5С-20-2 «Об областном бюджете на 2014-2016 годы» Шортандинский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Шортандинского районного маслихата «О бюджете района на 2014-2016 годы» от 27 декабря 2013 года № С-23/2 (зарегистрировано в Реестре государственной регистрации нормативных правовых актов № 3954, опубликованное 18 января 2014 года в районной газете «Вести» и 18 января 2014 года в районной газете «Өрлеу»)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района на 2014-2016 годы,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3 218 763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604 000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4 621,9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90 089,1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2 520 052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3 221 263,9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89 077,3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96 668,3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7 591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(-91 578,2)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91 578,2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на приобретение и установку блочно-модульных котельных для объектов образования в сумме 78 734,5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 приобретение спортивного инвентаря для школ в сумме 1 777,7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4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«9) на подготовку к отопительному сезону объектов теплоснабжения в сумме 10 000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5 дополнить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«2) на реконструкцию водопроводных сетей и сооружений села Раевка в сумме 9 251,4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 реконструкцию водопроводных сетей села Новоселовка в сумме 5 174,4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 разработку ПСД на реконструкцию водопроводных сетей в селе Камышенка в сумме 2 780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 разработку ПСД на реконструкцию водопроводных сетей поселка Шортанды (3 очередь) в сумме 2 600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«8. Учесть в бюджете района на 2014 год бюджетные кредиты из республиканского бюджета для реализации мер социальной поддержки специалистов в сумме 96 668,3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бюджете района на 2014-2016 годы» от 27 декабря 2013 года № С-23/2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К.Балгужин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Г.Скирда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Шортандинского района                 Г.Садвокасова</w:t>
      </w:r>
    </w:p>
    <w:bookmarkStart w:name="z2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решению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Шортандинского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сентября 2014 года № С-33/3 </w:t>
      </w:r>
    </w:p>
    <w:bookmarkEnd w:id="1"/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399"/>
        <w:gridCol w:w="569"/>
        <w:gridCol w:w="548"/>
        <w:gridCol w:w="8890"/>
        <w:gridCol w:w="260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3218763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604000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37080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283425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248648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177648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19600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49400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29292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7186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10876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4621,9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2922,8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коммунальной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61,8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1699,1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1699,1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90089,1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8239,1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8239,1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81850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2520052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2520052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2520052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3221263,9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191040,6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171672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17335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17210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52726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49315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3411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102219,6</w:t>
            </w:r>
          </w:p>
        </w:tc>
      </w:tr>
      <w:tr>
        <w:trPr>
          <w:trHeight w:val="4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100899,6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1320,0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17433</w:t>
            </w:r>
          </w:p>
        </w:tc>
      </w:tr>
      <w:tr>
        <w:trPr>
          <w:trHeight w:val="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1585356,2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207959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127762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80197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1234687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1234687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1201841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32846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142710,2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142710,2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13482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15158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106241,2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83596,6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56062,6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6091,6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49971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14416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14678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7511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27534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27408</w:t>
            </w:r>
          </w:p>
        </w:tc>
      </w:tr>
      <w:tr>
        <w:trPr>
          <w:trHeight w:val="36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16578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«Өрлеу»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10533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720442,8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15384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690619,8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42327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27827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647492,8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647492,8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14439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12439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5312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258066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157503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12362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6763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145141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39973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30973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4542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18948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2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7429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180491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30142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10709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11287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7346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125732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2391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убытков землепользователей или собственникам земельных участков при принудительном отчуждении земельных участков для создания зеленой зоны города Астаны 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115201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24617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18473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4968</w:t>
            </w:r>
          </w:p>
        </w:tc>
      </w:tr>
      <w:tr>
        <w:trPr>
          <w:trHeight w:val="1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105846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101346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2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98346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54119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5494</w:t>
            </w:r>
          </w:p>
        </w:tc>
      </w:tr>
      <w:tr>
        <w:trPr>
          <w:trHeight w:val="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</w:t>
            </w:r>
          </w:p>
        </w:tc>
      </w:tr>
      <w:tr>
        <w:trPr>
          <w:trHeight w:val="9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48625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</w:p>
        </w:tc>
      </w:tr>
      <w:tr>
        <w:trPr>
          <w:trHeight w:val="3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8025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7905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5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13820</w:t>
            </w:r>
          </w:p>
        </w:tc>
      </w:tr>
      <w:tr>
        <w:trPr>
          <w:trHeight w:val="1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13822,7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89077,3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8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34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7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-91578,2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91578,2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96668,3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7597,2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7591</w:t>
            </w:r>
          </w:p>
        </w:tc>
      </w:tr>
      <w:tr>
        <w:trPr>
          <w:trHeight w:val="13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  <w:tr>
        <w:trPr>
          <w:trHeight w:val="10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