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54e" w14:textId="6970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4 сентября 2014 года № А-8/208. Зарегистрировано Департаментом юстиции Акмолинской области 2 октября 2014 года № 4380. Утратило силу постановлением акимата Шортандинского района Акмолинской области от 8 февраля 2016 года № А-1/17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  
 Сноска. Утратило силу постановлением акимата Шортандинского района Акмолинской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А-1/17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Шортандинского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А-8/208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 районного коммунального имущества в имущественный наем (аренду)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(аренду)</w:t>
            </w:r>
          </w:p>
          <w:bookmarkEnd w:id="6"/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райнного коммунального имущества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971"/>
        <w:gridCol w:w="5021"/>
        <w:gridCol w:w="14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(Kр)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образовательных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