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406b" w14:textId="8624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24 декабря 2014 года № А-12/298. Зарегистрировано Департаментом юстиции Акмолинской области 22 января 2015 года № 4608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Мухамедина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Г.Садвокасова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Е.Бегимкулов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Шортандинского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А-12/298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9768"/>
        <w:gridCol w:w="1504"/>
        <w:gridCol w:w="1786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4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Шортанды Шортандинского района»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Жолымбет Шортандинского района»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Раевского сельского округа Шортандинского района»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Новокубанского сельского округа Шортандинского района»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Шортандинского района»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Петровского сельского округа Шортандинского района»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округа» Шортандинского района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 Шортандинского района»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cельского округа Бектау» Шортандинского района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Дамсинского сельского округа Шортандинского района»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Бозайгыр» Шортандинского района»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Шортандинского района Акмолинской области»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Шортандинского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А-12/298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 на 2015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постановлением акимата Шортандинского района Акмолинской области от 03.04.2015 </w:t>
      </w:r>
      <w:r>
        <w:rPr>
          <w:rFonts w:ascii="Times New Roman"/>
          <w:b w:val="false"/>
          <w:i w:val="false"/>
          <w:color w:val="ff0000"/>
          <w:sz w:val="28"/>
        </w:rPr>
        <w:t>№ А-3/74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896"/>
        <w:gridCol w:w="4088"/>
        <w:gridCol w:w="3700"/>
      </w:tblGrid>
      <w:tr>
        <w:trPr>
          <w:trHeight w:val="8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Шортанды Шортандинского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поселка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делопроизводстве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дел, 162 книги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Жолымбет Шортандинского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поселка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делопроизводстве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дел, 69 книг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Раевского населенных пунктов округа Шортандинского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населенных пунктов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делопроизводстве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книга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Новокубанского населенных пунктов округа Шортандинского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населенных пунктов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делопроизводстве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дел, 132 книг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населенных пунктов округа Шортандинского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населенных пунктов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делопроизводстве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книга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Петровского населенных пунктов округа Шортандинского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населенных пунктов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делопроизводстве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дел, 29 книг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населенных пунктов округа» Шортандинского района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населенных пунктов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делопроизводстве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дел, 19 книг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населенных пунктов округа Шортандинского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населенных пунктов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делопроизводстве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дел, 20 книг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населенных пунктов округа Бектау» Шортандинского района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населенных пунктов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делопроизводстве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дел, 80 книг</w:t>
            </w:r>
          </w:p>
        </w:tc>
      </w:tr>
      <w:tr>
        <w:trPr>
          <w:trHeight w:val="52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Дамсинского населенных пунктов округа Шортандинского района»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населенных пунктов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делопроизводстве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дел, 115 книг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населенных пунктов округа Бозайгыр» Шортандинского района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населенных пунктов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делопроизводстве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дел, 136 книг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Шортандинского района Акмолинской области»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делопроизводстве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0"/>
        <w:gridCol w:w="4495"/>
        <w:gridCol w:w="4495"/>
      </w:tblGrid>
      <w:tr>
        <w:trPr>
          <w:trHeight w:val="87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минимальная заработная 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минимальная заработная 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 минимальная заработная 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