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88f0" w14:textId="5898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7 февраля 2014 года № а-2/75. Зарегистрировано Департаментом юстиции Акмолинской области 12 марта 2014 года № 4031. Утратило силу в связи с истечением срока применения - (письмо акимата Бурабайского района Акмолинской области от 9 января 2015 года № 01-10-25)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Бурбайского района Акмолинской области от 09.01.2015 № 01-10-25).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Н.Нуркенов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а-02/75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Бурабайского района Акмолинской области от 09.09.2014 </w:t>
      </w:r>
      <w:r>
        <w:rPr>
          <w:rFonts w:ascii="Times New Roman"/>
          <w:b w:val="false"/>
          <w:i w:val="false"/>
          <w:color w:val="ff0000"/>
          <w:sz w:val="28"/>
        </w:rPr>
        <w:t>№ а-9/560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874"/>
        <w:gridCol w:w="874"/>
        <w:gridCol w:w="874"/>
        <w:gridCol w:w="874"/>
        <w:gridCol w:w="874"/>
        <w:gridCol w:w="875"/>
        <w:gridCol w:w="1267"/>
        <w:gridCol w:w="1268"/>
        <w:gridCol w:w="1268"/>
        <w:gridCol w:w="849"/>
        <w:gridCol w:w="1095"/>
        <w:gridCol w:w="850"/>
      </w:tblGrid>
      <w:tr>
        <w:trPr>
          <w:trHeight w:val="36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организации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</w:tr>
      <w:tr>
        <w:trPr>
          <w:trHeight w:val="990" w:hRule="atLeast"/>
        </w:trPr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945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33380,2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33380,2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23905,8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422"/>
        <w:gridCol w:w="1422"/>
        <w:gridCol w:w="953"/>
        <w:gridCol w:w="1228"/>
        <w:gridCol w:w="953"/>
        <w:gridCol w:w="1135"/>
        <w:gridCol w:w="1136"/>
        <w:gridCol w:w="981"/>
        <w:gridCol w:w="982"/>
        <w:gridCol w:w="982"/>
        <w:gridCol w:w="984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84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94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