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940e" w14:textId="b979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Щучинского района от 23 февраля 2009 года № а-3/121 "Об определении перечня должностей специалистов, работающих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24 февраля 2014 года № а-3/116. Зарегистрировано Департаментом юстиции Акмолинской области 26 марта 2014 года № 4045. Утратило силу постановлением акимата Бурабайского района Акмолинской области от 4 декабря 2014 года № а-12/775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Бурабайского района Акмолинской области от 04.12.2014 </w:t>
      </w:r>
      <w:r>
        <w:rPr>
          <w:rFonts w:ascii="Times New Roman"/>
          <w:b w:val="false"/>
          <w:i w:val="false"/>
          <w:color w:val="ff0000"/>
          <w:sz w:val="28"/>
        </w:rPr>
        <w:t>№ а-12/775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1 Конституционного Закона Республики Казахстан от 3 июля 2013 года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Щучинского района «Об определении перечня должностей специалистов, работающих в аульной (сельской) местности» от 23 февраля 2009 года № а-3/121 (зарегистрировано в Реестре государственной регистрации нормативных правовых актов под № 1-19-150, опубликованное в районной газете «Луч» от 2 апреля 2009 года № 26, в районной газете «Бурабай» от 2 апреля 2009 года №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определении перечня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Определить перечень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местности, согласно приложению.»;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Н.Нуркенов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