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57f9" w14:textId="4895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Бурабайского района Акмолинской области от 3 марта 2014 года № 4. Зарегистрировано Департаментом юстиции Акмолинской области 28 марта 2014 года № 4055. Утратило силу решением акима Бурабайского района Акмолинской области от 25 октября 2014 года № 13</w:t>
      </w:r>
    </w:p>
    <w:p>
      <w:pPr>
        <w:spacing w:after="0"/>
        <w:ind w:left="0"/>
        <w:jc w:val="both"/>
      </w:pPr>
      <w:r>
        <w:rPr>
          <w:rFonts w:ascii="Times New Roman"/>
          <w:b w:val="false"/>
          <w:i w:val="false"/>
          <w:color w:val="ff0000"/>
          <w:sz w:val="28"/>
        </w:rPr>
        <w:t>      Сноска. Утратило силу решением акима Бурабайского района Акмолинской области от 25.10.2014 № 13.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Бурабайского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Бурабайского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района Амринова Д.К.</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района                                Н.Нуркенов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Председатель Бурабайской районной</w:t>
      </w:r>
      <w:r>
        <w:br/>
      </w:r>
      <w:r>
        <w:rPr>
          <w:rFonts w:ascii="Times New Roman"/>
          <w:b w:val="false"/>
          <w:i w:val="false"/>
          <w:color w:val="000000"/>
          <w:sz w:val="28"/>
        </w:rPr>
        <w:t>
</w:t>
      </w:r>
      <w:r>
        <w:rPr>
          <w:rFonts w:ascii="Times New Roman"/>
          <w:b w:val="false"/>
          <w:i/>
          <w:color w:val="000000"/>
          <w:sz w:val="28"/>
        </w:rPr>
        <w:t>      территориальной избирательной комиссии     В.Гамазов</w:t>
      </w:r>
    </w:p>
    <w:bookmarkStart w:name="z5" w:id="1"/>
    <w:p>
      <w:pPr>
        <w:spacing w:after="0"/>
        <w:ind w:left="0"/>
        <w:jc w:val="both"/>
      </w:pPr>
      <w:r>
        <w:rPr>
          <w:rFonts w:ascii="Times New Roman"/>
          <w:b w:val="false"/>
          <w:i w:val="false"/>
          <w:color w:val="000000"/>
          <w:sz w:val="28"/>
        </w:rPr>
        <w:t xml:space="preserve">
Приложение к решению   </w:t>
      </w:r>
      <w:r>
        <w:br/>
      </w:r>
      <w:r>
        <w:rPr>
          <w:rFonts w:ascii="Times New Roman"/>
          <w:b w:val="false"/>
          <w:i w:val="false"/>
          <w:color w:val="000000"/>
          <w:sz w:val="28"/>
        </w:rPr>
        <w:t>
акима Бурабайского района</w:t>
      </w:r>
      <w:r>
        <w:br/>
      </w:r>
      <w:r>
        <w:rPr>
          <w:rFonts w:ascii="Times New Roman"/>
          <w:b w:val="false"/>
          <w:i w:val="false"/>
          <w:color w:val="000000"/>
          <w:sz w:val="28"/>
        </w:rPr>
        <w:t xml:space="preserve">
от 3 марта 2014 года № 4 </w:t>
      </w:r>
    </w:p>
    <w:bookmarkEnd w:id="1"/>
    <w:bookmarkStart w:name="z6" w:id="2"/>
    <w:p>
      <w:pPr>
        <w:spacing w:after="0"/>
        <w:ind w:left="0"/>
        <w:jc w:val="left"/>
      </w:pPr>
      <w:r>
        <w:rPr>
          <w:rFonts w:ascii="Times New Roman"/>
          <w:b/>
          <w:i w:val="false"/>
          <w:color w:val="000000"/>
        </w:rPr>
        <w:t xml:space="preserve"> 
Избирательные участки Бурабайского района</w:t>
      </w:r>
    </w:p>
    <w:bookmarkEnd w:id="2"/>
    <w:bookmarkStart w:name="z7" w:id="3"/>
    <w:p>
      <w:pPr>
        <w:spacing w:after="0"/>
        <w:ind w:left="0"/>
        <w:jc w:val="both"/>
      </w:pPr>
      <w:r>
        <w:rPr>
          <w:rFonts w:ascii="Times New Roman"/>
          <w:b w:val="false"/>
          <w:i w:val="false"/>
          <w:color w:val="000000"/>
          <w:sz w:val="28"/>
        </w:rPr>
        <w:t>
      Избирательный участок № 737</w:t>
      </w:r>
      <w:r>
        <w:br/>
      </w:r>
      <w:r>
        <w:rPr>
          <w:rFonts w:ascii="Times New Roman"/>
          <w:b w:val="false"/>
          <w:i w:val="false"/>
          <w:color w:val="000000"/>
          <w:sz w:val="28"/>
        </w:rPr>
        <w:t>
      Границы: село Кульстан.</w:t>
      </w:r>
    </w:p>
    <w:bookmarkEnd w:id="3"/>
    <w:bookmarkStart w:name="z8" w:id="4"/>
    <w:p>
      <w:pPr>
        <w:spacing w:after="0"/>
        <w:ind w:left="0"/>
        <w:jc w:val="both"/>
      </w:pPr>
      <w:r>
        <w:rPr>
          <w:rFonts w:ascii="Times New Roman"/>
          <w:b w:val="false"/>
          <w:i w:val="false"/>
          <w:color w:val="000000"/>
          <w:sz w:val="28"/>
        </w:rPr>
        <w:t>
      Избирательный участок № 738</w:t>
      </w:r>
      <w:r>
        <w:br/>
      </w:r>
      <w:r>
        <w:rPr>
          <w:rFonts w:ascii="Times New Roman"/>
          <w:b w:val="false"/>
          <w:i w:val="false"/>
          <w:color w:val="000000"/>
          <w:sz w:val="28"/>
        </w:rPr>
        <w:t>
      Границы: село Киндиккарагай.</w:t>
      </w:r>
    </w:p>
    <w:bookmarkEnd w:id="4"/>
    <w:bookmarkStart w:name="z9" w:id="5"/>
    <w:p>
      <w:pPr>
        <w:spacing w:after="0"/>
        <w:ind w:left="0"/>
        <w:jc w:val="both"/>
      </w:pPr>
      <w:r>
        <w:rPr>
          <w:rFonts w:ascii="Times New Roman"/>
          <w:b w:val="false"/>
          <w:i w:val="false"/>
          <w:color w:val="000000"/>
          <w:sz w:val="28"/>
        </w:rPr>
        <w:t>
      Избирательный участок № 739</w:t>
      </w:r>
      <w:r>
        <w:br/>
      </w:r>
      <w:r>
        <w:rPr>
          <w:rFonts w:ascii="Times New Roman"/>
          <w:b w:val="false"/>
          <w:i w:val="false"/>
          <w:color w:val="000000"/>
          <w:sz w:val="28"/>
        </w:rPr>
        <w:t>
      Границы: село Ынталы.</w:t>
      </w:r>
    </w:p>
    <w:bookmarkEnd w:id="5"/>
    <w:bookmarkStart w:name="z10" w:id="6"/>
    <w:p>
      <w:pPr>
        <w:spacing w:after="0"/>
        <w:ind w:left="0"/>
        <w:jc w:val="both"/>
      </w:pPr>
      <w:r>
        <w:rPr>
          <w:rFonts w:ascii="Times New Roman"/>
          <w:b w:val="false"/>
          <w:i w:val="false"/>
          <w:color w:val="000000"/>
          <w:sz w:val="28"/>
        </w:rPr>
        <w:t>
      Избирательный участок № 740</w:t>
      </w:r>
      <w:r>
        <w:br/>
      </w:r>
      <w:r>
        <w:rPr>
          <w:rFonts w:ascii="Times New Roman"/>
          <w:b w:val="false"/>
          <w:i w:val="false"/>
          <w:color w:val="000000"/>
          <w:sz w:val="28"/>
        </w:rPr>
        <w:t>
      Границы: аул Наурызбай Батыра.</w:t>
      </w:r>
    </w:p>
    <w:bookmarkEnd w:id="6"/>
    <w:bookmarkStart w:name="z11" w:id="7"/>
    <w:p>
      <w:pPr>
        <w:spacing w:after="0"/>
        <w:ind w:left="0"/>
        <w:jc w:val="both"/>
      </w:pPr>
      <w:r>
        <w:rPr>
          <w:rFonts w:ascii="Times New Roman"/>
          <w:b w:val="false"/>
          <w:i w:val="false"/>
          <w:color w:val="000000"/>
          <w:sz w:val="28"/>
        </w:rPr>
        <w:t>
      Избирательный участок № 741</w:t>
      </w:r>
      <w:r>
        <w:br/>
      </w:r>
      <w:r>
        <w:rPr>
          <w:rFonts w:ascii="Times New Roman"/>
          <w:b w:val="false"/>
          <w:i w:val="false"/>
          <w:color w:val="000000"/>
          <w:sz w:val="28"/>
        </w:rPr>
        <w:t>
      Границы: село Мадениет.</w:t>
      </w:r>
    </w:p>
    <w:bookmarkEnd w:id="7"/>
    <w:bookmarkStart w:name="z12" w:id="8"/>
    <w:p>
      <w:pPr>
        <w:spacing w:after="0"/>
        <w:ind w:left="0"/>
        <w:jc w:val="both"/>
      </w:pPr>
      <w:r>
        <w:rPr>
          <w:rFonts w:ascii="Times New Roman"/>
          <w:b w:val="false"/>
          <w:i w:val="false"/>
          <w:color w:val="000000"/>
          <w:sz w:val="28"/>
        </w:rPr>
        <w:t>
      Избирательный участок № 742</w:t>
      </w:r>
      <w:r>
        <w:br/>
      </w:r>
      <w:r>
        <w:rPr>
          <w:rFonts w:ascii="Times New Roman"/>
          <w:b w:val="false"/>
          <w:i w:val="false"/>
          <w:color w:val="000000"/>
          <w:sz w:val="28"/>
        </w:rPr>
        <w:t>
      Границы: село Жанаталап.</w:t>
      </w:r>
    </w:p>
    <w:bookmarkEnd w:id="8"/>
    <w:bookmarkStart w:name="z13" w:id="9"/>
    <w:p>
      <w:pPr>
        <w:spacing w:after="0"/>
        <w:ind w:left="0"/>
        <w:jc w:val="both"/>
      </w:pPr>
      <w:r>
        <w:rPr>
          <w:rFonts w:ascii="Times New Roman"/>
          <w:b w:val="false"/>
          <w:i w:val="false"/>
          <w:color w:val="000000"/>
          <w:sz w:val="28"/>
        </w:rPr>
        <w:t>
      Избирательный участок № 743</w:t>
      </w:r>
      <w:r>
        <w:br/>
      </w:r>
      <w:r>
        <w:rPr>
          <w:rFonts w:ascii="Times New Roman"/>
          <w:b w:val="false"/>
          <w:i w:val="false"/>
          <w:color w:val="000000"/>
          <w:sz w:val="28"/>
        </w:rPr>
        <w:t>
      Границы: село Новый Карабаур.</w:t>
      </w:r>
    </w:p>
    <w:bookmarkEnd w:id="9"/>
    <w:bookmarkStart w:name="z14" w:id="10"/>
    <w:p>
      <w:pPr>
        <w:spacing w:after="0"/>
        <w:ind w:left="0"/>
        <w:jc w:val="both"/>
      </w:pPr>
      <w:r>
        <w:rPr>
          <w:rFonts w:ascii="Times New Roman"/>
          <w:b w:val="false"/>
          <w:i w:val="false"/>
          <w:color w:val="000000"/>
          <w:sz w:val="28"/>
        </w:rPr>
        <w:t>
      Избирательный участок № 744</w:t>
      </w:r>
      <w:r>
        <w:br/>
      </w:r>
      <w:r>
        <w:rPr>
          <w:rFonts w:ascii="Times New Roman"/>
          <w:b w:val="false"/>
          <w:i w:val="false"/>
          <w:color w:val="000000"/>
          <w:sz w:val="28"/>
        </w:rPr>
        <w:t>
      Границы: город Щучинск, ГКП на ПХВ «Бурабайская центральная районная больница».</w:t>
      </w:r>
    </w:p>
    <w:bookmarkEnd w:id="10"/>
    <w:bookmarkStart w:name="z15" w:id="11"/>
    <w:p>
      <w:pPr>
        <w:spacing w:after="0"/>
        <w:ind w:left="0"/>
        <w:jc w:val="both"/>
      </w:pPr>
      <w:r>
        <w:rPr>
          <w:rFonts w:ascii="Times New Roman"/>
          <w:b w:val="false"/>
          <w:i w:val="false"/>
          <w:color w:val="000000"/>
          <w:sz w:val="28"/>
        </w:rPr>
        <w:t>
      Избирательный участок № 745</w:t>
      </w:r>
      <w:r>
        <w:br/>
      </w:r>
      <w:r>
        <w:rPr>
          <w:rFonts w:ascii="Times New Roman"/>
          <w:b w:val="false"/>
          <w:i w:val="false"/>
          <w:color w:val="000000"/>
          <w:sz w:val="28"/>
        </w:rPr>
        <w:t>
      Границы: город Щучинск, улица Елемесова - 30, 32, 34, 36, 38, 40, 42, 44; улица Октябрьская - 17, 19, 21, 23, 25, 27, 29, 31, 33, 35, 37, 39, 41, 2, 2б, 4, 6, 8, 10, 12, 14, 16, 18, 20, 22, 22а, 24, 26, 28, 30, 32, 34, 36, 38, 40; улица Пролетарская - 1, 1а, 1б, 3, 7, 9, 11, 13, 15, 17, 19,21, 23, 25, 27, 29, 31, 33, 35, 37, 39, 2, 2а, 4, 6, 8, 10, 12, 14, 16, 16 а, 18, 20, 22, 24, 26, 28, 30, 32, 34, 36, 38, 40, 42, 44, 46, 48, 50, 52, 56, 58; улица Пугачева - 1, 1а, 3, 3 а, 5, 7, 9, 9 а, 11, 13, 15, 17, 19, 21, 23, 25, 27, 29, 29а, 31, 33, 35, 37, 39, 41, 43, 45, 47, 49, 51, 55, 57, 59, 61, 63, 65, 2, 4, 6, 8, 10, 12, 14, 16, 18, 20, 22, 24, 26, 28, 30, 32, 34, 36, 38, 40, 42, 44, 46, 48, 50, 52, 54, 56, 58, 60; улица Толкунова - 1, 3, 5, 7, 9, 11, 13, 15, 17, 17 а, 19, 21, 23, 25, 27, 29, 31, 33, 35, 37, 39, 41, 43, 45, 47, 49, 51, 53, 2, 4, 6, 8, 10, 12, 14, 16, 18, 20, 22, 24, 26, 28, 30, 32, 34, 36, 38, 40, 42, 44, 46, 48, 50, 58, 60, 70; улица Степная - 1, 3,3а, 5, 5а, 7, 9, 11, 13, 15, 19, 21, 23, 25, 27, 29, 31, 33, 35, 37, 39, 41, 43, 45, 47, 49, 2, 2а, 2б, 4, 6, 6а, 8, 8а, 10, 12, 12а, 14, 16, 18, 20, 20а, 22, 24, 26, 28, 30, 34, 36, 40, 42, 42а, 44, 46, 46а, 48; улица Горная - 1,1а, 1б, 1в, 1г, 1д,1е,1ж, 3, 5, 7, 9, 11, 13, 15, 17, 19, 21, 23, 25, 27, 29, 31, 2, 2а, 2б ,2в, 2г, 2д, 2ж, 2и, 4, 6, 8, 10, 12, 14, 14а, 16, 18, 20, 24, 26, 28; улица Лесная - 1, 1а,1б, 3, 5, 7, 9, 11, 13, 15, 17, 19, 21, 23, 25, 2, 2а, 4, 6, 8, 10, 12, 14, 16, 18, 20, 22, 24, 26; улица Светлая - 1, 1а,1ж, 1б, 3, 5, 7, 9, 11, 13, 17; улица Синегорская – 1/1, 1/2, 1а, 1б, 2, 4, 9, 10, 10а, 11, 12, 13а, 17; улица Степана Разина – 48, 49, 50, 52; улица 8-е Марта - 50, 52, 54, 56, 58, 58а, 60, 62, 64, 66, 68, 70, 72, 74, 74а, 78, 80, 84, 47, 49, 51, 53, 57, 59, 61, 63, 65, 67, 69, 71, 73, 75, 77, 79, 81; улица Конаева - 39, 41, 43, 45, 47, 49, 51, 53, 55, 57, 59, 61, 63, 67, 69, 71, 73, 75, 77, 79, 81, 83, 85, 87, 89, 91, 95, 54, 56, 58, 60, 62, 64, 66, 68, 70, 72, 74, 76, 78, 80, 82, 84, 84а, 86, 88, 90, 92, 94, 96, 98, 100; улица Тургайская - 33, 35, 37, 39, 41, 43, 45, 47, 49, 51, 53, 55, 57, 59, 61, 63, 65, 67, 69, 73, 75, 75а, 77, 79, 85, 87, 89, 89а, 40, 42, 44, 46, 48, 50, 52, 54, 56, 58, 60, 62, 64, 66,70, 72, 74, 74а, 76, 78, 80,82, 84; улица Красноармейская - 35, 37, 39, 41, 43, 45, 47, 49, 51, 53, 55, 57, 59, 61, 63, 65, 67, 69, 71, 73, 75, 77, 79, 81,83, 85, 87, 44, 46, 48, 50, 52, 54, 56, 58, 60, 62, 64, 66, 68, 70, 72, 74, 76, 78, 80, 82, 84, 86, 88, 90, 90а, 92, 94, 96, 100; улица Парковая - 27, 29, 31, 33, 35, 37, 39, 41, 43, 45, 47, 49, 51, 53, 55, 57, 57а, 59, 63, 65, 67, 69, 75,28, 30, 32, 34, 36, 38, 40, 42, 44, 46, 48, 50, 52, 54, 56, 58, 60, 62, 64, 66, 68, 70, 72, 74, 76, 78, 80, 82, 84, 88; улица Мира - 35, 39, 41, 43, 45, 47, 53, 55, 57, 59, 63, 65, 67, 69, 71, 73, 75, 77, 77а, 79, 34, 36, 38, 40, 42, 46, 48, 50, 52, 54, 56, 58, 60, 62, 64, 66, 68, 70, 72, 74, 76, 78, 80, 82, 84; улица Коммунистическая - 36, 42, 44, 46, 48, 50, 52, 54, 58, 60, 62, 66, 68, 74, 76, 78, 80, 82, 84, 86, 86а, 88, 90, 92; улица Кокше – 11.</w:t>
      </w:r>
    </w:p>
    <w:bookmarkEnd w:id="11"/>
    <w:bookmarkStart w:name="z16" w:id="12"/>
    <w:p>
      <w:pPr>
        <w:spacing w:after="0"/>
        <w:ind w:left="0"/>
        <w:jc w:val="both"/>
      </w:pPr>
      <w:r>
        <w:rPr>
          <w:rFonts w:ascii="Times New Roman"/>
          <w:b w:val="false"/>
          <w:i w:val="false"/>
          <w:color w:val="000000"/>
          <w:sz w:val="28"/>
        </w:rPr>
        <w:t>
      Избирательный участок № 746</w:t>
      </w:r>
      <w:r>
        <w:br/>
      </w:r>
      <w:r>
        <w:rPr>
          <w:rFonts w:ascii="Times New Roman"/>
          <w:b w:val="false"/>
          <w:i w:val="false"/>
          <w:color w:val="000000"/>
          <w:sz w:val="28"/>
        </w:rPr>
        <w:t>
      Границы: город Щучинск, улица Набережная - 41, 45, 45 а, 47, 51, 53, 55, 57, 59, 61, 63, 65, 67, 73, 38, 40, 42, 44, 54, 56, 58, 60, 62, 64, 64а, 68, 70, 72, 74, 76; улица Боровская - 31, 49, 61, 63, 65, 67, 69, 71, 28, 30, 36, 44; улица Мухтара Ауэзова - 31, 39, 45, 55, 57, 59, 34, 44; улица Абылайхана - 25, 33, 34, 44; улица Интернациональная - 29, 31, 33, 35, 39, 41, 43, 45, 45а, 32, 34, 36, 38, 40, 42, 44, 46, 48, 50, 58; улица Луначарского - 35, 37, 39, 41, 43, 45,47, 49, 51, 53, 53 а, 57, 59, 36, 38, 40, 42, 44, 46, 48,50, 52, 54, 56, 58, 74; улица Елемесова - 23, 25, 27, 29, 31, 35, 37, 39, 43, 45, 47, 49, 51, 57, 61; улица Конаева - 1, 3, 9, 23, 25, 27, 29, 31, 33, 35, улица Тургайская - 13, 15, 17, 23, 25, 27, 29, 31, 6, 8, 20, 22, 24, 26, 28, 30, 32, 34, 36, 38, 40, 42; улица Красноармейская - 13, 17, 19, 21, 23, 25, 27, 29, 31, 6, 26, 28, 30, 32, 34, 36, 38; улица Парковая - 1, 9, 19, 21, 23, 2, 6, 14, 22; улица Мира - 1, 3, 5, 15, 17, 21, 23, 31, 6, 20, 22, 24, 28; улица Коммунистическая - 2, 4, 6, 8, 10, 14, 16, 18, 30, 32; микрорайон «Заречный» - 1 линия, 2 линия, 3 линия, 4 линия, 5 линия.</w:t>
      </w:r>
    </w:p>
    <w:bookmarkEnd w:id="12"/>
    <w:bookmarkStart w:name="z17" w:id="13"/>
    <w:p>
      <w:pPr>
        <w:spacing w:after="0"/>
        <w:ind w:left="0"/>
        <w:jc w:val="both"/>
      </w:pPr>
      <w:r>
        <w:rPr>
          <w:rFonts w:ascii="Times New Roman"/>
          <w:b w:val="false"/>
          <w:i w:val="false"/>
          <w:color w:val="000000"/>
          <w:sz w:val="28"/>
        </w:rPr>
        <w:t>
      Избирательный участок № 747</w:t>
      </w:r>
      <w:r>
        <w:br/>
      </w:r>
      <w:r>
        <w:rPr>
          <w:rFonts w:ascii="Times New Roman"/>
          <w:b w:val="false"/>
          <w:i w:val="false"/>
          <w:color w:val="000000"/>
          <w:sz w:val="28"/>
        </w:rPr>
        <w:t>
      Границы: город Щучинск, улица Набережная - 79, 81, 105, 107, 109, 111, 113, 115, 80, 82; улица Боровская - 85, 99, 101, 103, 105, 66, 76, 78, 80, 82, 84; улица Мухтара Ауэзова -63, 65, 73, 75, 84; улица Коммунистическая 1, 3, 11; улица Едомского – 1а, 1, 3, 5, 2, 4, 6, 8; улица Меньшикова - 1, 3, 7, 9, 11, 13, 15, 2, 4, 18; улица Ломоносова - 2, 2а, 4, 6, 14, 16.</w:t>
      </w:r>
    </w:p>
    <w:bookmarkEnd w:id="13"/>
    <w:bookmarkStart w:name="z18" w:id="14"/>
    <w:p>
      <w:pPr>
        <w:spacing w:after="0"/>
        <w:ind w:left="0"/>
        <w:jc w:val="both"/>
      </w:pPr>
      <w:r>
        <w:rPr>
          <w:rFonts w:ascii="Times New Roman"/>
          <w:b w:val="false"/>
          <w:i w:val="false"/>
          <w:color w:val="000000"/>
          <w:sz w:val="28"/>
        </w:rPr>
        <w:t>
      Избирательный участок № 748</w:t>
      </w:r>
      <w:r>
        <w:br/>
      </w:r>
      <w:r>
        <w:rPr>
          <w:rFonts w:ascii="Times New Roman"/>
          <w:b w:val="false"/>
          <w:i w:val="false"/>
          <w:color w:val="000000"/>
          <w:sz w:val="28"/>
        </w:rPr>
        <w:t>
      Границы: город Щучинск, улица Набережная - 1, 3, 5, 7, 9, 11, 13, 15, 17, 19, 21, 23, 25, 27, 29, 31, 35, 37, 39, 2, 4, 6, 8, 10, 12, 14, 16, 18,18а, 20, 24, 26, 30, 32, 34, 36; улица Боровская - 1, 3, 5, 7, 11, 13, 15, 17, 19, 21, 23, 25, 27, 29, 2, 4, 6, 8, 10, 12, 14, 16, 16а, 18, 20, 22, 24, 26, 28, 30; улица Мухтара Ауэзова - 1, 1а, 3, 5, 11, 13, 15, 17, 21, 23, 25, 27, 29, 2, 4, 8, 10, 12, 14, 18, 20, 22, 24; улица Абылайхана - 1, 1а, 3, 5, 7, 9, 11, 13, 17, 19, 21, 23, 2, 4, 6, 8, 10, 12, 14, 16, 18; улица Интернациональная - 1, 3, 5, 9, 11, 13, 15, 19, 23, 25, 4, 6, 6а, 10, 12, 14, 16, 18, 20, 22, 24, 26, 28; улица Луначарского - 5, 7, 11,13, 15, 17, 19, 21, 23, 25, 27, 29, 31, 33, 2, 2а, 6, 8, 14, 16, 18, 18а, 20, 22, 24, 26, 28, 30, 32, 34; улица Елемесова - 1, 3, 3а, 5, 7, 9, 11, 13, 15, 17, 19, 21, 6, 8, 10, 12, 14, 16, 18, 20, 22, 24, 26, 28; улица Октябрьская - 1, 1а, 3, 5, 7, 9, 11, 11а, 13, 15; улица Высокая - 1, 2, 3, 4, 5, 6, 7, 9, 10, 11, 13, 14, 15, 16; улица Степана Разина - 1, 3, 5, 7, 9, 11, 13, 15, 17, 19, 21, 23, 25, 29, 31, 33, 35, 37, 39, 41, 43, 45, 47, 49, 2, 4, 6, 8, 10, 12, 14, 16, 18, 20, 22, 24, 26, 28, 30, 32, 34, 36, 38, 40, 42, 44, 44а, 46; улица 8-е Марта - 3, 5, 7, 11, 13, 15, 19, 21, 23, 25, 27, 29, 31, 33, 35, 37, 39, 41, 43, 45, 2, 4, 6, 8, 10, 12, 14, 20, 22, 22а, 26, 28, 30, 32, 34, 36, 38, 40, 42, 44, 46; улица Конаева - 2, 4, 6, 8, 10, 12, 14, 16, 18, 20, 20а, 26, 28, 30, 32, 34, 36, 38, 40, 42, 44, 46, 48, 50, 52; улица Мичурина - 1, 1а, 3, 5, 5а, 7, 9, 9а, 11, 13, 15, 17, 2, 6, 8, 10, 12, 14, 16, 18; территория дендропарка 1.</w:t>
      </w:r>
    </w:p>
    <w:bookmarkEnd w:id="14"/>
    <w:bookmarkStart w:name="z19" w:id="15"/>
    <w:p>
      <w:pPr>
        <w:spacing w:after="0"/>
        <w:ind w:left="0"/>
        <w:jc w:val="both"/>
      </w:pPr>
      <w:r>
        <w:rPr>
          <w:rFonts w:ascii="Times New Roman"/>
          <w:b w:val="false"/>
          <w:i w:val="false"/>
          <w:color w:val="000000"/>
          <w:sz w:val="28"/>
        </w:rPr>
        <w:t>
      Избирательный участок № 749</w:t>
      </w:r>
      <w:r>
        <w:br/>
      </w:r>
      <w:r>
        <w:rPr>
          <w:rFonts w:ascii="Times New Roman"/>
          <w:b w:val="false"/>
          <w:i w:val="false"/>
          <w:color w:val="000000"/>
          <w:sz w:val="28"/>
        </w:rPr>
        <w:t>
      Границы: город Щучинск, улица Набережная - 117, 119, 121, 123, 125, 127, 129, 131, 133, 135, 137, 139, 141, 143, 145, 147, 149, 84, 126, 128, 130, 132, 134, 136, 140, 142, 144; улица Боровская - 109, 111, 137, 141, 143, 145, 147, 149, 151, 153, 155, 157, 159, 161, 163, 165, 167, 169, 171, 173, 175, 177, 179, 106, 108, 110, 112, 114, 116, 118, 120, 122, 124, 126, 128, 130, 132, 134, 136, 138, 140, 142, 144, 146; улица Мухтара Ауэзова - 83, 97, 99, 103, 105, 109, 113, 117, 119, 121, 125, 127, 131, 135, 137, 139, 143, 145, 147, 149, 151, 153, 98, 108, 108а, 108б, 110, 112, 114, 116, 118, 120, 122, 124, 126, 128, 130; улица Абылайхана - 69, 73а, 75, 77, 79, 81, 83, 85, 87, 89, 91, 95, 97, 99, 101, 103, 105, 76, 82, 84, 86, 88, 90, 92, 94, 96, 98, 100, 102; улица Интернациональная - 77, 77а, 79, 81, 83, 87, 89, 91, 93, 95, 97, 99, 101, 103, 105, 107, 98, 100, 102, 104, 106, 108, 110, 112, 114, 116, 118, 120, 122, 124, 126, 128, 130, 132, 134, 136, 138; улица Луначарского - 101, 103, 105, 105а,107, 109, 111, 113, 115, 117, 119, 121, 123, 125, 127, 131, 133, 135, 137, 139, 141, 143, 145, 147, 151, 138, 140, 142, 144, 146, 150, 152, 154, 156, 158, 160, 160/1, 162, 164, 166, 168, 170, 172, 174, 176, 178, 180, 182, 184; улица Елемесова - 117, 119, 121, 123, 125, 127, 129, 131, 135, 137, 139, 141, 147, 149, 151, 153, 155, 157, 159, 161, 163, 165, 167, 169, 171, 173, 175, 108, 110, 112, 114, 116, 118, 120, 122, 124, 126, 128, 130, 132, 134, 136, 138, 140, 142, 144, 146, 148, 150, 152, 154, 156; улица Октябрьская - 85, 87, 89, 91, 93, 95, 97, 99, 101, 103, 105, 107, 109, 111, 113, 115, 117, 119, 121, 123, 127, 129, 131, 133, 137, 139, 141, 145, 147, 149, 106, 108, 110, 112, 114, 116, 118, 120, 122, 124, 126, 128, 130, 132, 134, 136, 138, 140, 142, 144, 148, 150, 152, 154; улица Пролетарская - 93, 95, 97, 99, 101, 105, 107, 109, 113, 115, 117, 119, 121, 123, 125, 127, 131, 133, 135, 137, 139, 141, 143, 145, 147, 126, 128, 130, 132, 134, 136, 138, 140, 142, 144, 146, 148, 150, 154, 158, 160, 162, 164, 166, 168, 172, 174, 176; улица Пугачева - 119, 121, 123, 125, 127, 129, 131, 133, 135, 137, 139, 141, 143, 145, 147, 149, 151, 153, 155, 157, 159, 159а, 159б, 161, 163; улица Сакена Сейфуллина - 1, 3, 5, 7, 9, 15, 17, 19, 21, 23, 25, 27, 29, 31, 33, 35, 37, 39, 41, 43, 45, 47, 49, 53, 55, 57, 59, 61, 63, 65, 67, 4, 6, 10, 12, 14; улица Школьная - 1, 3, 5, 7, 11, 13, 15, 17, 19, 21, 23, 25, 27, 29, 31, 33, 35, 37, 39, 41, 43, 45, 47, 49, 51, 53, 55, 57, 2, 4, 6, 8, 10, 12, 14, 16, 18, 20, 22, 24, 26, 28, 30, 32, 34а, 34б, 36, 38, 40, 42, 44, 46, 48, 50, 52, 54, 56, 58; улица Лермонтова - 1, 3, 5, 7, 11, 13, 15, 17, 19, 23, 25, 27, 29, 31, 35, 37, 39, 41, 43, 45, 47, 49, 51, 55, 59, 61, 2, 4, 10, 12, 14, 16, 18, 20, 22, 24, 26, 28, 30, 32, 34, 36, 38, 40, 42, 44, 44а, 48, 50, 52, 54, 56, 58, 60, 62, 66, 70, 72; улица Калинина 1, 3, 5, 7, 9, 11, 13, 15, 17, 19, 21, 23, 25, 27, 29, 31, 33, 35, 37, 39, 41, 43, 45, 47, 49, 51, 53, 55, 57, 59, 65, 67, 69, 71, 73, 77, 79, 2, 4, 6, 8, 10, 12, 14, 18, 20, 22, 24, 26, 28, 30, 32, 34, 36, 38, 40, 42, 44, 46, 48, 50, 52, 54, 56, 58, 62, 64, 66, 68, 70, 72, 74, 76, 78; улица Севастопольская - 2, 4, 6, 8, 10, 12, 14, 16, 18, 20, 22, 24, 26, 28, 30, 32, 34, 36, 40, 42, 44, 46, 48, 50, 54, 58, 60, 62, 64, 68, 70, 72, 74, 76, 78, 80; улица Валиханова - 1, 5, 7, 13, 15, 17, 2, 16, 20; улица Ломоносова - 1.</w:t>
      </w:r>
    </w:p>
    <w:bookmarkEnd w:id="15"/>
    <w:bookmarkStart w:name="z20" w:id="16"/>
    <w:p>
      <w:pPr>
        <w:spacing w:after="0"/>
        <w:ind w:left="0"/>
        <w:jc w:val="both"/>
      </w:pPr>
      <w:r>
        <w:rPr>
          <w:rFonts w:ascii="Times New Roman"/>
          <w:b w:val="false"/>
          <w:i w:val="false"/>
          <w:color w:val="000000"/>
          <w:sz w:val="28"/>
        </w:rPr>
        <w:t>
      Избирательный участок № 750</w:t>
      </w:r>
      <w:r>
        <w:br/>
      </w:r>
      <w:r>
        <w:rPr>
          <w:rFonts w:ascii="Times New Roman"/>
          <w:b w:val="false"/>
          <w:i w:val="false"/>
          <w:color w:val="000000"/>
          <w:sz w:val="28"/>
        </w:rPr>
        <w:t>
      Границы: город Щучинск, улица Абылайхана - 46, 54, 56, 58, 60, 49, 51, 61; улица Интернациональная - 47, 49, 53, 59, 69, 71, 73, 62, 70, 74, 80, 82, 86, 88, 90; улица Луначарского – 63а, 65, 67, 71, 73, 77, 79, 81, 83, 85, 87, 89, 91, 93, 97, 88, 96, 98, 106, 108, 110, 112, 114, 116, 118, 122, 124, 126, 130, 132, 136; улица Елемесова - 75, 81, 83, 85, 87, 89, 91, 93, 95, 97, 99, 101, 103, 105, 107, 109, 111, 113, 115, 62, 66, 68, 70, 72, 74, 76, 78, 80, 82, 84, 86, 88, 90, 92, 94, 96, 98, 100, 102, 104, 106; улица Октябрьская - 49, 51, 55, 57, 59, 61, 63, 65, 69, 71, 73, 75,77, 79, 83, 46, 50, 52, 56, 58, 60, 66, 68, 70, 72, 74, 76, 80, 82, 84, 86, 88, 90, 92, 94, 96; улица Пролетарская - 43, 51, 53, 55, 57, 59, 61, 63, 65, 67, 69, 71, 73, 75, 77, 79, 81, 83, 85, 87, 89, 64, 66, 68, 70, 72, 74, 76, 78, 80, 82, 84, 86, 88, 90, 92, 94, 96, 98, 100, 102, 104, 106, 108, 110, 114, 114а, 116, 118, 120, 122; улица Пугачева - 67, 69, 71, 73, 75, 77, 78, 79, 81, 83, 85, 87, 89, 91, 93, 93а, 95, 97, 99, 101, 103, 105, 107, 109, 111, 113, 115, 117; улица Коммунистическая - 17, 23, 31, 39, 41, 43, 45, 47, 49; улица Едомского - 43, 47, 49, 51, 53, 30, 34, 36, 36а, 58, 62, 64, 66, 68, 70; улица Меньшикова - 25, 29, 31, 33, 35, 37, 39, 41, 45, 47, 49, 51, 53, 55, 57, 28, 30, 32, 34, 36, 38, 40, 46, 50, 52, 54, 56, 58, 60; улица Ломоносова - 27, 31, 33, 35, 37, 39, 41, 43, 47, 49, 51, 53, 55, 57, 59, 61, 63, 65, 67, 69, 71, 22, 26, 30, 32, 34, 36, 38, 40, 42, 44, 48, 50, 52, 54, 56, 58, 60, 62, 64, 66, 68; 70; улица Валиханова - 21, 29, 31, 33, 35, 37, 39, 41, 43, 45, 47, 49, 49а, 51, 53, 55, 57, 59, 61, 63, 65, 67, 69, 71, 73, 22, 28, 30, 32, 34, 36, 38, 40, 42, 46, 48, 50, 52, 54, 56, 58, 60, 62, 64, 66, 68, 70, 72, 74; улица Сакена Сейфуллина - 24, 26, 32, 34, 36, 38, 40, 42, 44, 46, 48, 52, 54, 56, 60, 64, 66, 68, 70.</w:t>
      </w:r>
    </w:p>
    <w:bookmarkEnd w:id="16"/>
    <w:bookmarkStart w:name="z21" w:id="17"/>
    <w:p>
      <w:pPr>
        <w:spacing w:after="0"/>
        <w:ind w:left="0"/>
        <w:jc w:val="both"/>
      </w:pPr>
      <w:r>
        <w:rPr>
          <w:rFonts w:ascii="Times New Roman"/>
          <w:b w:val="false"/>
          <w:i w:val="false"/>
          <w:color w:val="000000"/>
          <w:sz w:val="28"/>
        </w:rPr>
        <w:t>
      Избирательный участок № 751</w:t>
      </w:r>
      <w:r>
        <w:br/>
      </w:r>
      <w:r>
        <w:rPr>
          <w:rFonts w:ascii="Times New Roman"/>
          <w:b w:val="false"/>
          <w:i w:val="false"/>
          <w:color w:val="000000"/>
          <w:sz w:val="28"/>
        </w:rPr>
        <w:t>
      Границы: город Щучинск, улица Пугачева - 116, 118, 120, 122, 124, 126, 128; улица Толкунова - 111, 113, 115, 117, 119, 121, 123, 125, 127, 129, 131, 133, 137, 139, 141, 143, 145, 147, 151, 153, 155, 157, 159, 161, 163, 165, 167, 169, 171, 173, 175, 177, 179, 181, 183,152, 154, 156, 158, 162, 164, 166, 168, 170, 172, 174, 176, 180, 184, 186, 190, 192, 194, 196, 198, 200; улица Степная - 121, 123, 125, 127, 129, 131, 133, 135, 137, 139, 141, 143, 145, 145а, 151, 153, 155, 108, 112, 114, 118, 120, 122, 124, 126, 132, 136, 140, 142, 144, 148, 150; улица Горная - 85, 85а, 87, 89, 91, 93, 95, 99, 101, 105, 107, 109, 111, 115, 117, 119, 121, 123, 82, 84, 86, 88, 90, 92, 94, 96, 98, 100, 116, 118; улица Лесная - 77, 79, 81, 83, 85, 87, 89, 91, 93, 97, 99, 101, 103, 105, 107, 111, 115, 80, 82, 86, 88, 90, 92, 94, 96, 98, 100, 102, 104, 106, 108, 112, 112а, 114, 118; улица Луговая - 19, 21, 23, 25, 29, 31, 33, 35, 37, 39, 41, 43, 45, 47, 49, 51, 53, 55, 57, 59, 22, 24, 26, 28, 30, 32, 34, 38, 40, 42, 44, 46, 48, 50, 52, 54, 56, 58, 60, 62, 64, 66, 68, 70, 74, 76, 78, 80, 82, 84, 86, 88, 90, 92, 94, 96, 98, 100, 102, 104, 106, 108, 110, 112, 114; улица Овражная - 1, 3, 5, 7, 9, 11, 13, 15, 17, 19, 21, 23, 25, 27, 29, 31, 33, 35, 37, 39, 41, 43, 45, 2, 4, 4а, 6, 6а, 8, 10, 10а, 12, 14, 16, 18, 20, 22, 24, 26, 26а, 28, 30, 32, 34, 36, 38, 40, 42, 44; улица Каменно-Карьерская – 1а, 1, 3, 5, 7, 9, 11, 13, 15, 17, 19, 21, 23, 25, 27, 29, 31, 33, 35, 37, 39, 41, 43, 45, 47, 49, 51, 53, 55, 59, 61, 63, 2, 4, 6, 8, 18, 20, 22, 24, 26, 28, 30, 32, 34, 36, 38, 40, 42, 44, 46, 48, 50, 52, 54, 56, 58, 60, 64, 66, 68, 70; улица Зеленая - 1, 1а, 3, 3а, 5, 5а, 7, 7а, 9, 9а, 9б, 11, 13, 13а, 15, 15а, 17а, 19, 19а, 23, 27, 29, 29а, 31, 2, 2а, 2б, 4, 6, 8, 10, 12, 14, 14а, 16, 16а, 18, 20, 22, 24, 26, 28, 30, 32, 34, 36, 38, 40, 42, 44, 46, 48; улица Элеваторная - 1, 1а, 1б, 1в, 1г, 1д, 3, 5, 7, 9, 11, 11а, 11в, 13, 15, 15а, 17, 19, 21, 23, 25, 2, 2а, 4, 4а, 6, 8, 10, 12, 14, 16, 18, 20, 22, 24, 26, 28, 30, 32, 34, 34а, 36, 38, 42, 44; улица Дорожная - 1, 1а, 3, 5, 7, 9, 11, 13, 15, 17, 19, 21, 23, 25, 27, 29, 31, 33, 35, 37, 39, 41, 2, 4, 6, 8, 10, 12, 14, 16, 18, 20, 22, 24, 26, 28, 30, 32, 34, 36, 38, 40, 42, 44; улица 1-я Западная - 1, 3, 5, 7, 9, 11, 13, 15, 17, 19, 21, 23, 25, 27, 29, 31, 33, 35, 37, 39, 2, 2а, 4, 6, 8, 10, 12, 14, 16, 18, 20, 22, 24, 26, 28, 30; улица 2-я Западная - 1, 2, 2а, 3, 4, 5, 6, 7, 8, 9, 10, 11, 12, 17, 19, 21; улица Сакена Сейфуллина - 69, 71, 73, 75, 64, 66, 68, 70, 110, 112, 114, 116, 118, 120, 120а, 122, 122а, 124, 124а, 126, 126а, 128, 128а; улица Школьная - 59, 61, 63, 65, 69, 71, 73, 60, 62, 64, 66; улица Лермонтова - 65, 67, 69, 71, 73, 75, 77, 79, 81, 83, 99, 103, 107, 111, 113, 115, 117, 119, 121, 121а, 123, 125, 80, 82, 84, 86, 86а, 88; улица Калинина - 83, 85, 87, 89, 91, 97, 99, 103, 105, 107, 109, 111, 113, 115, 117, 119, 121, 123, 125, 127, 129, 131, 133, 135, 137, 139, 141, 143, 147, 149, 151, 153, 80, 84, 86, 88, 90, 92, 94, 96, 98, 100, 102, 106, 112, 114, 116, 120, 122, 124, 128, 130, 132, 134, 136, 138, 140, 142, 144, 146; улица Севастопольская - 91, 95, 99, 101, 105, 107, 109, 111, 113, 115, 117, 121, 123, 125, 127, 129, 131, 133, 135, 137, 139, 141, 143, 145, 147, 149, 151, 153, 155, 157, 157а, 159, 161, 163, 165, 167, 90, 94, 96, 98, 104, 112,114, 116, 118, 120, 122, 124, 128, 130, 132, 134, 136, 138, 140, 144, 146, 148, 150, 152, 154, 156, 158; улица Московская - 102, 104, 106, 108, 110, 112, 114, 118, 120, 122, 124, 126, 128, 130, 132, 134, 136, 140, 142, 144, 146, 148, 150, 152, 154, 156, 156а, 160, 162, 164, 166, 170, 174, 176; улица Снежная 27, 29, 31, 33, 35, 37, 39; улица Валиханова 115, 117, 119.</w:t>
      </w:r>
    </w:p>
    <w:bookmarkEnd w:id="17"/>
    <w:bookmarkStart w:name="z22" w:id="18"/>
    <w:p>
      <w:pPr>
        <w:spacing w:after="0"/>
        <w:ind w:left="0"/>
        <w:jc w:val="both"/>
      </w:pPr>
      <w:r>
        <w:rPr>
          <w:rFonts w:ascii="Times New Roman"/>
          <w:b w:val="false"/>
          <w:i w:val="false"/>
          <w:color w:val="000000"/>
          <w:sz w:val="28"/>
        </w:rPr>
        <w:t>
      Избирательный участок № 752</w:t>
      </w:r>
      <w:r>
        <w:br/>
      </w:r>
      <w:r>
        <w:rPr>
          <w:rFonts w:ascii="Times New Roman"/>
          <w:b w:val="false"/>
          <w:i w:val="false"/>
          <w:color w:val="000000"/>
          <w:sz w:val="28"/>
        </w:rPr>
        <w:t>
      Границы: город Щучинск, улица Пугачева - 64, 66, 68, 70, 72, 74, 78, 80, 84, 86, 88, 90, 94, 96, 98, 100, 102, 104, 106, 108, 110; улица Толкунова - 51, 53, 55, 57, 59, 61, 63, 65, 67, 73, 75, 77, 79, 81, 83, 85, 87, 89, 91, 93, 95, 97, 99, 101, 103, 105, 107, 50, 52, 54, 56, 58, 60, 76, 78, 80, 82, 84, 86, 88, 90, 92, 94, 96, 98, 108, 110, 112, 114, 116, 118, 120, 122, 124, 126, 128, 132, 134, 136; улица Горная - 33, 35, 37, 39, 43, 45, 47, 49, 51, 53, 55, 57, 59, 61, 63, 65, 67, 69, 71, 73, 30, 32, 34, 36, 38, 40, 42, 44, 46, 48, 50, 52, 54, 56, 58, 60, 62, 64, 66, 68, 70, 72, 74, 76, 78; улица Лесная - 27, 29, 31, 33, 35, 37, 39, 41, 43, 45, 47, 49, 49а, 51, 53, 55, 57, 59, 61, 63, 65, 67, 71, 73, 75,28, 30, 32, 34, 36, 38, 40, 42, 44, 46, 48, 50, 52, 54, 56, 58, 60, 62, 64, 66, 68, 70, 72, 74, 76; улица Светлая - 2, 4, 6, 8, 10, 12, 14, 16, 18, 20, 22, 24, 26, 28, 30, 19, 21, 23, 25, 27, 29, 31, 33, 35, 37, 39, 41, 43, 45, 47, 49, 51; улица Снежная - 1, 1а, 3, 5, 5а, 5б, 7, 9, 11, 13, 15, 17, 17а, 17б, 19, 21, 23, 2, 2а, 2б, 2в, 2г, 4а, 6а; улица Коммунистическая - 51, 53, 57, 59, 61, 63, 65, 67, 69, 71, 73, 75, 77, 79, 81, 85, 87, 89, 91, 93, 95, 99; улица Едомского - 57, 59, 61, 63, 72, 72а, 74, 76, 78; улица Меньшикова - 61, 63, 65, 67, 69, 71, 73, 75, 77, 79, 81, 83, 85, 87, 89, 91, 93, 95, 97, 99, 101, 103, 105, 107, 109, 111, 68, 70, 72, 74, 76, 78, 80, 82, 84, 86, 88, 90, 92, 94, 96, 98, 100, 102, 104; улица Ломоносова - 75, 77, 79, 81, 83, 91, 93, 95, 97, 99, 101, 105, 107, 109, 111, 113, 72, 74, 76, 78, 80, 2, 84, 86, 88, 90, 92, 94, 96, 98, 100, 102, 104, 106, 108, 110, 112, 114, 116, 118, 120, 122, 124, 126, 128, 130; улица Валиханова - 75, 77, 81, 83, 85, 87, 89, 91, 93, 97, 101, 101а, 103, 107, 109, 111, 113, 76, 78, 80, 82, 84, 86, 88, 90, 92, 94, 96, 98, 100, 102, 104, 106, 108, 110, 112, 114, 116, 118, 120, 120а, 120б, 122, 122а; улица Сакена Сейфуллина - 50, 74, 76, 78, 80, 82, 92, 94, 96, 98, 100, 102, 104, 106, 108; улица Луговая - 1, 3, 5, 7, 9, 11, 13, 15, 17, 2, 4, 6, 8, 10, 12, 14, 14а, 16, 18, 20; переулок Тихий - 15, 17, 23, 25; улица Степная - 53, 55, 57, 59, 61, 63, 65, 67, 69, 71, 73, 75, 77, 79, 81, 83, 85, 91, 93, 95, 99, 52, 54, 56, 58, 60, 62, 64, 66, 68, 70, 72, 74, 76, 78, 80, 82, 84, 86, 88, 90, 92, 94, 96, 98, 100, 102, 104, 106.</w:t>
      </w:r>
    </w:p>
    <w:bookmarkEnd w:id="18"/>
    <w:bookmarkStart w:name="z23" w:id="19"/>
    <w:p>
      <w:pPr>
        <w:spacing w:after="0"/>
        <w:ind w:left="0"/>
        <w:jc w:val="both"/>
      </w:pPr>
      <w:r>
        <w:rPr>
          <w:rFonts w:ascii="Times New Roman"/>
          <w:b w:val="false"/>
          <w:i w:val="false"/>
          <w:color w:val="000000"/>
          <w:sz w:val="28"/>
        </w:rPr>
        <w:t>
      Избирательный участок № 753</w:t>
      </w:r>
      <w:r>
        <w:br/>
      </w:r>
      <w:r>
        <w:rPr>
          <w:rFonts w:ascii="Times New Roman"/>
          <w:b w:val="false"/>
          <w:i w:val="false"/>
          <w:color w:val="000000"/>
          <w:sz w:val="28"/>
        </w:rPr>
        <w:t>
      Границы: город Щучинск, улица Морозова - 11, 13, 15, 17, 19, 21, 23, 27, 31, 33, 37, 41, 43, 47, 49, 2, 6, 8, 10, 10а, 12, 14, 32, 34, 36, 40, 42, 44, 46, 50; улица Войкова - 2, 4, 6, 14, 16, 18, 24, 26, 28, 30, 32, 78; улица Луначарского - 228, 228а; улица Пролетарская - 221, 252, 254, 256; улица Циалковского - 1, 3, 5, 7, 9, 11, 13, 15, 2, 4, 4а, 6, 6а, 8, 10, 12, 14, 16; улица Вокзальная 12, 17; улица Пугачева - 243, 245, 254; улица Толкунова - 249, 251, 272, 274; улица Степная - 225, 229, 231, 233.</w:t>
      </w:r>
    </w:p>
    <w:bookmarkEnd w:id="19"/>
    <w:bookmarkStart w:name="z24" w:id="20"/>
    <w:p>
      <w:pPr>
        <w:spacing w:after="0"/>
        <w:ind w:left="0"/>
        <w:jc w:val="both"/>
      </w:pPr>
      <w:r>
        <w:rPr>
          <w:rFonts w:ascii="Times New Roman"/>
          <w:b w:val="false"/>
          <w:i w:val="false"/>
          <w:color w:val="000000"/>
          <w:sz w:val="28"/>
        </w:rPr>
        <w:t>
      Избирательный участок № 754</w:t>
      </w:r>
      <w:r>
        <w:br/>
      </w:r>
      <w:r>
        <w:rPr>
          <w:rFonts w:ascii="Times New Roman"/>
          <w:b w:val="false"/>
          <w:i w:val="false"/>
          <w:color w:val="000000"/>
          <w:sz w:val="28"/>
        </w:rPr>
        <w:t>
      Границы: город Щучинск, улица Луначарского - 155, 157, 159, 161, 163, 165, 169, 171, 173, 175, 177, 179, 181, 183, 185, 189, 191, 199, 226; улица Интернациональная - 109, 111, 113, 115, 117, 119, 121, 123, 125, 127, 129, 142, 144, 146, 152, 154, 156, 158, 160, 166, 168, 170, 172, 174, 178, 186; улица Абылайхана - 113, 115, 121, 123, 125, 127, 135, 139, 143, 145, 155, 104, 104а, 106, 108, 110, 112, 114, 116, 116а, 118, 120, 122, 132, 136; улица Мухтара Ауэзова - 155, 157, 159, 161, 165, 167, 169, 173, 175, 177, 185, 189, 191, 193, 195, 134, 136, 138, 142, 144, 146, 148, 150, 152, 154, 156, 162, 168; улица Боровская - 181, 183, 185, 189, 191, 193, 195, 197, 199, 201, 205, 207, 209, 211, 215, 217, 219, 148, 152, 156, 158, 160, 162, 164, 166, 168, 170, 172, 174, 176, 178, 182, 184, 186, 188; улица Набережная - 151, 153, 157, 159, 161, 165, 167, 169, 171,173,175,177, 146, 148, 150, 152, 160, 162, 168, 170; улица Севастопольская - 1, 3, 5, 7, 9, 11, 13, 15, 17, 19, 21, 23, 29, 31, 35, 37, 39, 41, 45, 47; улица Московская - 1, 3, 5, 7, 9, 13, 15, 19, 21, 23, 25, 27, 29, 31, 33, 37, 41, 45, 51, 2, 4, 6, 8, 10, 12, 14, 16, 18, 22, 24, 26, 28, 30, 32, 34, 40, 44, 46, 48, 50, 56, 58; улица Одесская - 1, 3, 5, 7, 9, 11, 15а, 21, 23, 25, 2, 4, 6, 8, 10, 12, 14, 16, 20, 22, 26, 28, 30, 32; улица Рабочая - 73, 75, 77, 79, 81, 91, 93, 95, 97, 99, 103, 54, 60, 62, 72, 74, 76, 78, 80; улица Морозова - 53, 55, 85, 89, 52, 54, 56, 56а, 58, 60, 62, 64, 66, 68, 70, 72, 74, 76, 78, 80, 82, 84; улица Циалковского - 17, 19, 21, 23, 25, 27, 29, 18, 20, 20а, 22, 24, 26, 28, 30; улица Шевченко - 1, 2, 3, 4, 5, 6, 7; улица Пионерская - 2, 3, 4, 5, 8, 9, 10, 11, 13, 14, 15, 17, 18, 19, 20, 21, 22, 23, 24, 25, 26, 27, 29; улица Восточная - 1, 2, 3, 4, 5, 6, 7, 8, 10, 11, 12, 13, 13а, 14, 15, 16, 17, 18, 19, 20, 21, 22, 23, 24, 25, 26, 27, 28, 29, 30, 31, 32; улица Фрунзе - 1, 2, 3а, 3, 4, 5, 6, 7, 8, 9, 10, 11, 13, 14, 15, 16, 17, 18, 21, 22, 23, 24, 25, 26, 27, 28, 29, 30, 31, 32, 33, 34, 35, 37, 38, 39, 40, 42, 44, 46; улица Чапаева - 1, 2, 3, 4, 5, 6, 7, 8, 9, 11, 12; улица Войкова - 78, 82.</w:t>
      </w:r>
    </w:p>
    <w:bookmarkEnd w:id="20"/>
    <w:bookmarkStart w:name="z25" w:id="21"/>
    <w:p>
      <w:pPr>
        <w:spacing w:after="0"/>
        <w:ind w:left="0"/>
        <w:jc w:val="both"/>
      </w:pPr>
      <w:r>
        <w:rPr>
          <w:rFonts w:ascii="Times New Roman"/>
          <w:b w:val="false"/>
          <w:i w:val="false"/>
          <w:color w:val="000000"/>
          <w:sz w:val="28"/>
        </w:rPr>
        <w:t>
      Избирательный участок № 755</w:t>
      </w:r>
      <w:r>
        <w:br/>
      </w:r>
      <w:r>
        <w:rPr>
          <w:rFonts w:ascii="Times New Roman"/>
          <w:b w:val="false"/>
          <w:i w:val="false"/>
          <w:color w:val="000000"/>
          <w:sz w:val="28"/>
        </w:rPr>
        <w:t>
      Границы: город Щучинск, улица Луначарского - 186, 190, 192, 194, 196, 198, 202, 204, 206, 208, 214, 220, 222, 224; улица Елемесова - 177, 181, 187, 189, 191, 193, 195, 197, 199, 201, 203, 205, 207, 209, 211, 213, 158, 160, 162, 164, 166, 168, 170, 172, 174, 176, 178, 180, 182, 184, 186, 188, 190, 192, 194, 196, 198, 200; улица Октябрьская - 151, 153, 155, 157, 159, 161, 163, 167, 169, 171, 173, 175, 177, 181, 183, 185, 187, 189, 191, 193, 195, 199, 201, 203, 205, 207, 209, 211, 156, 158, 160, 162, 164, 166, 168, 172, 174, 176, 178, 180, 182, 184, 186, 188, 190, 192, 194, 196, 198, 200, 202, 202а, 204, 206, 208, 210, 212, 232, 234, 236, 238, 240, 242, 250; улица Пролетарская - 149, 151, 153, 157, 159, 161, 163, 169, 173, 175, 177, 179, 181, 185, 187, 189, 191, 193, 195, 197, 199, 201, 203, 205, 209, 211, 215, 180, 182, 184, 186, 188, 190, 192, 194, 198, 200, 202, 204, 206, 208, 210, 212, 214, 216, 218, 220, 222, 224, 226, 228, 232, 234, 236, 238, 242, 244, 246, 248, 250; улица Пугачева - 171, 173, 175, 177, 179, 181, 183, 185, 187, 191, 193, 193а, 195, 197, 201, 203, 205, 209, 211, 213, 215, 217, 219, 221, 221б, 223, 227, 229, 231, 233, 235, 237, 239, 236, 238, 242, 246, 248, 254; улица Комсомольская - 33, 35, 37, 39, 41, 43, 45, 47, 49, 51, 55, 57, 59, 61, 63, 14, 16, 18, 20, 22, 24, 26, 28, 32, 36, 44, 46, 50, 52, 54, 56, 58, 60, 62, 64, 64а; улица Рабочая - 15, 17, 19, 21, 23, 25, 27, 29, 31, 33, 35, 37, 39, 43, 45, 47, 49, 51, 55, 57, 67, 69, 12, 16, 18, 20, 22, 24, 26, 30, 34, 36, 38, 40, 42, 44; улица Щучинская - 11, 13, 17, 19, 21, 23, 27, 33, 37, 41, 45, 18, 20, 22, 26, 28, 30, 34, 36, 38, 40, 42; улица Войкова - 5, 7,9, 13, 15, 17,19, 23, 27, 29, 31, 31а, 43; улица Толкунова - 256, 258, 260, 262, 264, 266, 268, 270, 205, 235, 237, 239, 241, 243, 245, 247; улица Степная - 213, 215, 225, 231, 233; улица Севастопольская - 53, 55, 59, 61, 63, 65, 67, 69, 71, 73, 75, 77, 79, 85, 87; улица Московская - 55, 57, 63, 65, 67, 69, 71, 73, 75, 79, 81, 85, 87, 89, 93, 97, 60, 62, 64, 66, 68, 70, 72, 74, 76, 78, 80, 82, 84, 86, 88, 90, 92, 94, 96, 98, 112; улица Одесская - 27, 29, 31, 33, 35, 37, 39, 41, 47, 49, 51, 53, 55, 57, 59, 61, 63, 65, 67, 34, 36, 40, 42, 44, 46, 50, 52, 54, 56, 58, 60, 62, 64, 66, 68, 70, 72.</w:t>
      </w:r>
    </w:p>
    <w:bookmarkEnd w:id="21"/>
    <w:bookmarkStart w:name="z26" w:id="22"/>
    <w:p>
      <w:pPr>
        <w:spacing w:after="0"/>
        <w:ind w:left="0"/>
        <w:jc w:val="both"/>
      </w:pPr>
      <w:r>
        <w:rPr>
          <w:rFonts w:ascii="Times New Roman"/>
          <w:b w:val="false"/>
          <w:i w:val="false"/>
          <w:color w:val="000000"/>
          <w:sz w:val="28"/>
        </w:rPr>
        <w:t>
      Избирательный участок № 756</w:t>
      </w:r>
      <w:r>
        <w:br/>
      </w:r>
      <w:r>
        <w:rPr>
          <w:rFonts w:ascii="Times New Roman"/>
          <w:b w:val="false"/>
          <w:i w:val="false"/>
          <w:color w:val="000000"/>
          <w:sz w:val="28"/>
        </w:rPr>
        <w:t>
      Границы: город Щучинск, улица Весенняя - 1, 1а, 1б, 1в, 2, 2а, 3, 4, 4а, 5, 6, 6а, 7, 8, 8а, 9, 10, 11, 12, 13, 14, 15, 16, 17, 18, 19, 20, 21, 22, 23, 24, 25, 26, 27, 28, 29, 30, 31, 32, 33, 34, 35, 36, 37; улица Транспортная - 1, 3, 5, 7, 9, 11, 13, 15, 17, 19, 21, 23, 25, 27, 29, 31, 33, 35, 37, 39, 41, 43, 45, 47, 49, 51, 53, 55, 57, 59, 61, 63, 65, 67, 67б, 69, 71, 73, 75, 77, 79, 81, 83, 85, 87, 89, 91, 93, 97, 99, 101, 2, 4, 6, 8, 10, 12, 14, 16, 18, 20, 22, 24, 26, 28, 30, 32, 34, 36, 38, 40, 42, 44, 46, 48, 50, 52, 54, 56, 58, 60, 62, 64, 66, 68а, 70, 72, 74, 76, 78, 80, 82, 84, 86, 88, 90, 92, 94, 96, 98, 100, 102; улица Путейская - 1, 1а, 1б, 1в, 3, 5, 7, 9, 11, 13, 15, 17, 19, 21, 23, 25, 27, 29, 31, 33, 35, 37, 39, 41, 43, 45, 47, 49, 51, 53, 55, 57, 59, 61, 63, 65, 67, 69, 71, 73, 75, 77, 79, 81, 83, 83а, 85, 87, 89, 91, 93, 95, 97, 99, 101, 103, 105, 107, 109, 111, 113, 115, 117, 119, 2, 2б, 4, 6, 8, 10, 12, 12а, 14, 16, 18, 20, 22, 24, 26, 28, 30, 32, 34, 36, 38, 40, 42, 44, 46, 48, 50, 52, 54, 56, 58, 60, 62, 64, 66, 68, 70, 72, 74, 76, 78, 80, 82, 82а, 84, 86, 88, 90, 92, 94, 96, 98, 100, 104, 106, 108, 110, 112, 114, 116, 118; улица Куйбышева - 3, 5, 7, 9, 11, 13, 15, 17, 21, 23, 25, 27, 29, 31, 33, 35, 37, 39, 41, 43, 45, 47, 49, 51, 53, 55, 57, 59, 61, 63, 65, 67, 69, 69а, 71, 73, 75, 77, 79, 81, 83, 85, 87а, 89, 91, 93, 95, 97, 99, 101, 101а, 2, 2а, 2б, 2в, 4, 6, 8, 10, 12, 16, 18, 20, 22, 24, 26, 28, 30, 34, 36, 38, 40, 42, 44, 46, 48, 50, 52, 52а, 54, 56, 58, 58а, 58б, 60, 64, 66, 68, 70, 72, 74, 76, 78, 80, 82, 84, 86, 88, 90, 92, 94, 96, 98, 100, 102, 104, 106; улица 40 лет Казахстана - 1, 2, 3, 4, 5, 6, 7, 8, 9, 10, 11, 12, 13, 14, 15, 16, 17, 18, 18а, 19, 20, 21, 22, 23, 25, 26, 27, 28, 29, 30, 31, 32, 33, 34, 34а, 35, 36, 37, 38, 39, 40, 41, 42, 43, 44, 45, 47, 49; улица Юбилейная - 1, 1а, 1б, 2, 3, 3а, 4, 4а, 5, 6, 7, 7а, 8, 8а, 9, 22,13, 15, 17, 19, 21, 23, 23а, 25, 27, 29, 31, 33, 35; микрорайон ПЧ-3 6; Казарма 259 км - 1, 2, 3, 4; 264 км - 1, 2. Ветлаборатория - 1.</w:t>
      </w:r>
    </w:p>
    <w:bookmarkEnd w:id="22"/>
    <w:bookmarkStart w:name="z27" w:id="23"/>
    <w:p>
      <w:pPr>
        <w:spacing w:after="0"/>
        <w:ind w:left="0"/>
        <w:jc w:val="both"/>
      </w:pPr>
      <w:r>
        <w:rPr>
          <w:rFonts w:ascii="Times New Roman"/>
          <w:b w:val="false"/>
          <w:i w:val="false"/>
          <w:color w:val="000000"/>
          <w:sz w:val="28"/>
        </w:rPr>
        <w:t>
      Избирательный участок № 757</w:t>
      </w:r>
      <w:r>
        <w:br/>
      </w:r>
      <w:r>
        <w:rPr>
          <w:rFonts w:ascii="Times New Roman"/>
          <w:b w:val="false"/>
          <w:i w:val="false"/>
          <w:color w:val="000000"/>
          <w:sz w:val="28"/>
        </w:rPr>
        <w:t>
      Границы: город Щучинск, улица Пугачева - 130, 132, 134, 138, 140, 142, 146, 148, 150, 152, 154, 156, 158, 162, 164, 166, 168, 172, 174, 178, 180, 188, 190, 192, 196, 198, 200, 202, 206, 208, 210, 212, 214, 216, 218, 220, 222, 224, 226, 228, 230, 232, 234; улица Толкунова - 185, 187, 191, 193, 195, 197, 199, 201, 203, 205, 207, 209, 211, 215, 217, 219, 221, 223, 225, 227, 229, 231, 233,239, 202, 204, 206, 208, 210, 212, 214, 216, 218, 220, 222, 224, 226, 228, 230, 232, 234, 236, 238, 240, 242, 244, 246, 248, 250, 252, 254; улица Степная - 157, 159, 161, 163, 165, 167, 169, 171, 173, 175, 177, 179, 181, 183, 185, 187, 189, 191, 193, 195, 197, 199, 201, 203а, 205, 209, 211, 154, 156, 158, 160, 162, 164, 166, 168, 170, 172, 174, 176, 178, 182, 184, 186, 188, 190, 192, 194, 196, 198, 200, 202, 204, 206, 208, 210, 214, 216, 218, 220, 222, 224, 226, 228, 230, 232; улица Горная - 127, 129, 133, 137, 139, 141, 143, 145, 147, 149, 151, 153, 155, 157, 159, 161, 163, 165, 169, 171, 173, 175, 177, 179, 181, 183, 185, 189, 191, 193, 195, 197, 199, 120, 122, 124, 128, 130, 132, 134, 136, 138, 140, 142, 144, 152, 154, 156, 158, 160, 162, 164, 166, 168, 170; улица Лесная - 119, 123, 125, 135, 137, 139, 141, 143, 145, 147, 149, 151, 153, 120, 122, 124, 126, 130, 136; улица Луговая - 61, 63, 65, 67, 69, 71, 73, 75, 77, 79, 81, 83, 85, 87, 89, 91, 93, 95, 97, 99, 101, 103, 105, 107, 109, 111, 113, 115, 119, 121, 123, 125, 127, 116, 118, 120, 122, 124, 126, 128, 130, 132, 136, 138, 140, 142, 144, 146, 148, 150, 152, 154, 156, 158, 160, 162, 164, 166, 168, 170, 172, 176, 180, 182, 184, 186, 188, 190, 192, 196; улица Каменно-Карьерская - 65, 69, 73, 77, 79, 81, 83, 85, 87, 89, 91, 93, 95, 97, 99, 101, 103, 107, 107б, 109, 115, 117, 119, 121, 123, 125, 127, 72, 74, 76, 78, 80, 82, 84, 90, 92, 94, 96, 98, 98а, 100, 102, 104, 106, 108, 110, 112, 114, 116, 116а, 118, 118а, 122, 124, 126, 128, 130, 132, 134, 136, 138, 140; улица Зеленая - 35, 37, 39, 41, 53, 55, 61, 63, 65, 67, 69, 71, 73, 75, 77, 79, 81, 83, 85, 87, 89, 91, 93, 95, 97, 52, 54, 56, 58, 60, 62, 66, 68, 70, 72, 74, 76, 80, 82, 84, 86, 88, 94, 98, 100, 100а, 102, 104, 106, 108, 110, 112, 114, 116, 118; улица Элеваторная - 27, 27а, 24б, 29, 31, 33, 35, 37, 37а, 37б, 39, 39а, 41, 43, 45, 49, 51, 53, 55, 57, 59, 61, 46, 48, 50, 52, 54, 56, 58, 60, 62, 64, 66, 68, 70, 72, 72а, 74, 76, 78, 80, 82, 84, 86,88, 90, 92, 94; улица Дорожная - 43, 45, 47, 49, 51, 53, 55, 57, 61, 63, 65, 67, 69, 46, 48, 50, 52, 54, 56, 58, 60, 60а, 62, 64, 66, 68, 70, 72, 74, 74а, 76, 76а; улица Западная - 41, 43, 45, 47; улица Одесская - 67, 69, 71, 73, 75, 77, 79, 81, 83, 87, 89, 91, 93, 97, 99, 101, 103, 107, 109, 111, 117, 121, 123, 125, 129, 133, 135, 139, 141, 74, 76, 78, 80, 82, 84, 86, 88, 90, 92, 94, 96, 98, 104, 106, 108, 110, 114, 116, 118, 120, 122, 128, 130, 132, 134, 136, 138, 140, 146, 148, 150, 150а; Сенобаза - 1, 2, 3, 4, 5, 6; микрорайон ПТУ-7 - 1, 2, 3, 4, 5, 6, 7, 8, 9; улица Рабочая - 1, 3, 5, 7, 9, 11, 2, 4, 6, 8, 10; улица Щучинская - 1, 3, 5, 7, 9, 4, 6, 8, 12; улица Морозова - 1, 3, 5, 7, 9; улица Московская - 99, 101, 103, 105, 107, 109, 111, 113, 115, 117, 119, 123, 125, 127, 129, 131, 133, 139, 141, 143, 145, 147, 149, 151, 155, 157, 161, 163, 165, 167, 169, 173, 177, 179, 179а, 181, 183, 185, 187, 193; улица Комсомольская - 1, 5, 9, 13, 15, 19, 21, 27, 29, 31, 2, 8, 10, 12.</w:t>
      </w:r>
    </w:p>
    <w:bookmarkEnd w:id="23"/>
    <w:bookmarkStart w:name="z28" w:id="24"/>
    <w:p>
      <w:pPr>
        <w:spacing w:after="0"/>
        <w:ind w:left="0"/>
        <w:jc w:val="both"/>
      </w:pPr>
      <w:r>
        <w:rPr>
          <w:rFonts w:ascii="Times New Roman"/>
          <w:b w:val="false"/>
          <w:i w:val="false"/>
          <w:color w:val="000000"/>
          <w:sz w:val="28"/>
        </w:rPr>
        <w:t>
      Избирательный участок № 758</w:t>
      </w:r>
      <w:r>
        <w:br/>
      </w:r>
      <w:r>
        <w:rPr>
          <w:rFonts w:ascii="Times New Roman"/>
          <w:b w:val="false"/>
          <w:i w:val="false"/>
          <w:color w:val="000000"/>
          <w:sz w:val="28"/>
        </w:rPr>
        <w:t>
      Границы: город Щучинск, улица Гагарина - 1, 3, 5, 11, 13, 15, 17, 19, 21, 23, 25, 30; улица Локомотивная - 1, 5, 7, 9, 13, 15, 17, 19, 21, 21а, 23, 25, 27, 29, 33, 35, 37, 39, 45, 47, 51, 53, 55, 59, 61, 63, 2, 4, 6, 8, 10, 12, 14, 16, 18, 20, 22, 24, 28, 30, 32, 34, 36, 40, 42, 46, 48, 50, 52, 54, 58, 62, 64; улица Ахмадеева - 1, 3, 5, 7, 11, 13, 15, 17, 19, 21, 23, 25, 27, 29, 31, 33, 35, 37, 39, 41, 45, 47, 49, 51, 53, 55, 57, 59, 61, 63, 67, 69, 71, 77, 79, 81, 4, 6, 8, 14, 14а, 16, 18, 20, 22, 24, 26, 28, 30, 32, 34, 38, 40, 44, 48, 52, 54, 56, 58, 60, 62, 64, 66, 68, 72, 74, 76, 78, 80, 82; улица Паровозная - 1, 3, 5, 11, 13, 15, 19, 21, 23, 27, 29, 31, 33, 37, 39, 41, 43, 45, 47, 49, 53, 55, 57, 59, 61, 63, 65, 67, 73, 75, 77, 79, 83, 91, 91а, 97, 99, 101, 103, 105, 107, 109, 2, 4, 6, 8, 10, 12, 14, 16, 20, 22, 24, 26, 28, 32, 38, 42, 44, 46, 48, 50, 50а, 52, 54, 54а, 56, 58, 62, 64, 66, 68, 72, 72а, 74, 80, 82, 84, 86, 88, 92, 94, 96, 98, 100, 102, 104, 106, 108, 110; улица Вагонная - 1, 3, 5, 7, 9, 11, 11а, 13, 17, 19, 21, 23, 29, 31, 33, 35, 37, 39, 41, 43, 45, 47, 49, 51, 53, 55, 57, 59, 61, 63, 65, 67, 69, 71, 73, 77, 79, 85, 85а, 87, 89, 91, 95, 97, 99, 101, 103, 105, 107, 109, 111, 113, 115, 2, 2а, 4, 6, 8, 10, 12, 14, 16, 18, 20, 22, 24, 26, 28, 30, 32, 34, 36, 38, 40, 42, 46, 50, 52, 54, 56, 58, 62, 64, 66, 68, 70, 70а, 72, 74, 74а, 76, 78, 80, 82, 84, 86, 88, 90, 94, 96, 98, 100, 102, 102а, 104, 106, 108, 110, 110а, 112, 114, 116; улица Железнодорожная - 1, 3, 5, 9, 13, 15, 15а, 17, 19, 21, 25, 27, 29, 31, 33, 35, 37, 39, 47, 49, 51, 55, 57, 59, 61, 63, 65, 67, 69, 71, 73, 75, 77, 79, 81, 83, 85, 87, 89, 91, 93, 95, 97, 99, 101, 101а, 103, 103а, 103б, 105, 107, 109, 111, 113, 2, 4, 4а, 6, 8, 10, 12, 14, 16, 18, 20, 22, 24, 26, 28, 30, 32, 34, 36, 38, 40, 42, 44, 46, 48, 50, 52, 54, 56, 58, 60, 62, 64, 66, 68, 70, 74, 76, 76а, 78, 80, 82, 84, 86, 88, 90, 92, 94, 96, 98, 100, 102, 104, 106, 108, 110, 112, 114; улица Сибирская - 1, 3, 5, 9, 11, 13, 17, 19, 21, 23, 23а, 25, 27, 29, 31, 33, 35, 37, 39, 41, 43, 45, 49, 53, 57, 59, 63, 65, 67, 69, 71, 73, 75, 77, 79, 81, 81а, 83, 85, 87, 89, 89а, 91, 93, 2, 4, 6, 8, 10, 12, 14, 16, 18, 20, 22, 24, 26, 28, 30, 32, 34, 38, 40, 42, 44, 46, 48, 64, 64а, 68, 70, 72, 74, 76, 78, 80, 82, 84, 86, 88, 90, 92, 92а, 94; улица Целиноградская - 1, 3, 5, 7, 9, 11, 15, 17, 19, 21, 21а, 23, 25, 27, 27а, 29, 31, 33, 35, 37, 39, 41, 41а, 43, 45, 47, 49, 51, 53, 55, 57, 59, 59б, 61, 61а, 63, 65, 67, 69, 71, 75, 77, 79, 85, 2, 4, 6, 8, 10, 12, 14, 16, 18, 20, 24, 26, 28, 30, 32, 34, 36, 38, 40, 42, 44, 46, 48, 50, 52, 54, 54б, 56, 58, 60, 62, 64, 66, 68, 70, 72, 74, 76,76а, 80, 82, 84, 84а, 86; улица Чкалова - 1, 3, 5, 7, 9, 9а, 11, 13, 15, 17, 21, 21а, 23, 25, 27, 29, 31, 33, 35, 37, 39, 41, 43, 43а, 45, 47, 49, 51, 53, 55, 59, 61, 63, 65, 67, 69, 71, 73, 75, 77, 79, 81, 2, 6, 8, 10, 14, 16, 20, 22, 24, 26, 32, 34, 36, 38, 40, 42, 44, 46, 48, 50, 52, 54, 58, 60, 62, 64, 66, 68, 70, 72, 72а, 74, 76, 78, 80, 82, 84; улица Казахстанская - 3, 5а, 7, 9, 11, 11а, 13, 15, 17, 19, 19а, 23, 25, 27, 31, 33, 35, 37, 39, 41, 43, 45, 47, 49, 51, 53, 55, 57, 59, 61, 63, 65, 69, 73, 75, 2, 4, 6, 8, 10, 12, 14, 16, 18, 20, 22, 22а, 24, 26, 28, 30, 32, 34, 36, 38, 40, 42, 42а, 44, 46, 48, 50, 52, 54, 56, 58, 58а, 58б, 60, 60а, 60б, 62, 64, 66, 68, 70, 70а, 72, 72а, 74, 76; улица Абая - 1, 3, 5, 7, 9, 11, 13, 15, 17, 19, 21, 23, 25, 29, 31, 33, 35, 2, 4, 8, 12, 14, 16, 18, 20, 22, 24, 26, 27, 28, 30, 32, 34; улица Южная - 1, 3, 5, 7, 9, 11, 15, 17, 19, 21, 25, 27, 29, 31, 33, 35, 37, 39, 41, 43, 45, 49, 51, 53, 55, 2, 4, 6, 8, 10, 12, 14, 16, 18, 20, 22, 24, 26, 30, 32, 34, 36, 38, 40, 42, 46, 48, 50, 52, 52а, 54.</w:t>
      </w:r>
    </w:p>
    <w:bookmarkEnd w:id="24"/>
    <w:bookmarkStart w:name="z29" w:id="25"/>
    <w:p>
      <w:pPr>
        <w:spacing w:after="0"/>
        <w:ind w:left="0"/>
        <w:jc w:val="both"/>
      </w:pPr>
      <w:r>
        <w:rPr>
          <w:rFonts w:ascii="Times New Roman"/>
          <w:b w:val="false"/>
          <w:i w:val="false"/>
          <w:color w:val="000000"/>
          <w:sz w:val="28"/>
        </w:rPr>
        <w:t>
      Избирательный участок № 759</w:t>
      </w:r>
      <w:r>
        <w:br/>
      </w:r>
      <w:r>
        <w:rPr>
          <w:rFonts w:ascii="Times New Roman"/>
          <w:b w:val="false"/>
          <w:i w:val="false"/>
          <w:color w:val="000000"/>
          <w:sz w:val="28"/>
        </w:rPr>
        <w:t>
      Границы: город Щучинск, улица Щебзаводская - 20, 20а, 21, 21а, 22, 22а, 23, 23б, 24, 24а, 25, 26, 26а, 27, 27а, 29, 29а,30, 31; улица Строительная - 1, 2, 3, 4, 4а, 5, 6, 6а, 7, 7а, 9, 10, 10а, 11, 12, 13, 14, 14а, 15, 16, 16а,17, 18, 19, 20, 20а, 21а, 22, 23, 24, 24а, 24б, 2, 4б, 26, 26а, 29, 29а, 30, 31, 31а, 32, 33, 34, 35, 37, 41, 44а, 46; 48а, 64; улица 2-я Строительная – 8а, 12а, 18а, 21а, 23а, 31а, 33а; улица Ключевая - 1, 1а, 3, 4, 5, 6, 9, 2, 4, 6, 8, 12, 13, 14, 16, 18, 20, 22, 24, 26; улица Амангельды - 19, 21, 23, 25, 27, 29, 29а, 31, 33, 39а, 41, 41а, 43, 47, 49, 49а, 49б, 51, 51а, 53, 53а, 55, 55а, 57, 57а, 59, 61, 63, 65, 67, 67а, 69, 69б, 71,73, 75, 75а, 77, 77а, 79, 81, 48, 50, 50а, 52, 54, 54а, 56, 58, 60, 60а, 62, 64, 66, 68, 70, 72, 74, 76, 78, 80, 82, 84, 86, 88, 90, 92, 94, 96, 98, 100, 102, 104, 106, 108, 110; улица Пригорная - 51, 53, 55, 57, 59, 61, 63, 65, 67, 69, 69а, 71, 73, 75, 77а, 79, 79а, 81, 83, 85, 89, 91, 93, 95, 97, 99, 101, 103, 62, 62а, 64, 66, 68, 70,70а, 74, 76, 78, 80, 82, 84, 86, 88, 92, 94, 96, 98, 100, 102, 104, 106, 108, 110, 112, 114, 116, 118, 120, 122, 124, 126, 128, 130, 132; улица Моховая – 39а, 41, 41а, 43, 45, 47, 51, 53, 55, 57, 59, 61, 63,85, 50, 52, 54, 56, 58, 60, 62, 64, 66, 68, 70, 72, 74, 76, 80, 82, 84, 84а, 86, 88, 98; улица РСП-41 - 1, 2, 3, 4, 6, 8, 8а, 10, 11, 12, 13, 14, 15, 16, 16а, 17, 18, 18а, 19, 32, 33, 34, 35, 36, 41, 42, 44, 45, 50; ДЭУ-53 - 1, 2, 3, 4, 5, 7, 8; улица Нагорная - 1, 2, 3, 4, 6, 8, 8а, 9, 10, 10а, 10б, 11, 12, 14, 15, 15а, 16, 18, 20, 20а, 21, 22, 23, 24, 24а, 25, 26, 27, 28, 29, 30, 31, 32, 33, 34, 34а, 35, 35а.</w:t>
      </w:r>
    </w:p>
    <w:bookmarkEnd w:id="25"/>
    <w:bookmarkStart w:name="z30" w:id="26"/>
    <w:p>
      <w:pPr>
        <w:spacing w:after="0"/>
        <w:ind w:left="0"/>
        <w:jc w:val="both"/>
      </w:pPr>
      <w:r>
        <w:rPr>
          <w:rFonts w:ascii="Times New Roman"/>
          <w:b w:val="false"/>
          <w:i w:val="false"/>
          <w:color w:val="000000"/>
          <w:sz w:val="28"/>
        </w:rPr>
        <w:t>
      Избирательный участок № 760</w:t>
      </w:r>
      <w:r>
        <w:br/>
      </w:r>
      <w:r>
        <w:rPr>
          <w:rFonts w:ascii="Times New Roman"/>
          <w:b w:val="false"/>
          <w:i w:val="false"/>
          <w:color w:val="000000"/>
          <w:sz w:val="28"/>
        </w:rPr>
        <w:t>
      Границы: город Щучинск, улица Щебзаводская - 1, 1а, 2, 3, 4, 5, 6, 6а, 7, 7а, 8, 9, 10, 11, 11а, 12, 13, 13а, 14, 14а, 15, 15а, 16, 16а, 17, 18, 18а, 19а, 19б, 19в; улица Амангельды - 1, 3, 5, 7,11, 13, 15, 17, 19, 2, 2а, 2б, 4, 6, 8, 10, 12, 14, 16, 18, 20, 20а,22, 24, 26, 28, 30, 32, 34, 40, 42, 44, 46; улица Пригорная - 1, 1а, 3, 5, 7, 9, 11, 13, 15, 17, 19, 21, 23, 25, 27, 29, 31, 33, 35, 37, 39, 41, 43, 45, 47, 49, 49а, 6, 8, 10, 12, 14, 16, 18, 20, 22, 24, 26, 28, 30, 36, 38, 40, 42, 44, 46, 48, 50, 52, 54, 56, 58, 60, 60а; улица Моховая - 1, 3, 5, 7, 9, 11, 13, 15, 17, 19, 21, 21а, 23, 23а, 25, 25а, 25б, 25в, 27, 29, 31, 33, 35, 37, 39, 39а, 2, 2а, 4, 4а, 6, 6а, 8, 8а, 8б, 10, 10а, 12, 12а, 14, 14а, 16, 16а, 18, 18а, 20, 20а, 22, 24, 24а, 24б, 24в, 24г, 26, 28, 30, 32, 34, 36, 38, 40, 42, 44, 46, 48; улица Целинная - 2, 2а, 4, 6, 8, 10, 12, 14, 16, 18, 20, 22, 24, 26, 28, 30, 32, 34, 35, 44, 44а, 46; улица Майская - 1, 2, 3, 4, 5, 5а, 6, 7, 8, 9, 10, 11, 12, 13, 14, 15, 16, 17, 18, 18а, 18б, 18д, 19, 19б, 19в, 20, 20а, 21, 21 а, 22а, 23а, 24; улица Солнечная - 1, 2, 3, 4, 5, 6, 7, 8, 9, 10, 10а, 11, 12, 13, 14, 15, 16, 17, 18, 19, 20, 21, 22, 23, 24, 25, 26, 27, 28, 29, 30, 31, 32, 33, 34, 35, 36, 37, 38, 39, 40, 41, 42, 43, 44, 45, 46, 47, 48, 49, 50, 51, 52, 53, 54, 55, 56, 57, 59, 58, 60, 62, 64, 66, 68, 70, 72, 74, 76, 78, 80, 82, 84, 86, 88, 90, 1 а, 2а, 2б, 2в, 3а, 4а, 4б, 4в, 4г, 5а, 6а, 7а, 8а, 9а, 10а, 11а, 12а, 13а, 14а, 15а, 16а, 17а, 18а, 18б, 19а, 20а, 21а, 22а, 23а, 24а, 25б, 26а; улица Кокчетавская - 1, 1а, 1б,1/1, 2, 2а, 2б, 2/1, 2/2, 3, 4, 4/1, 4/2, 5, 6, 6а, 6б, 6/1, 6/2, 7, 9, 10, 11, 11/1, 11/2, 12, 12/1, 12/2, 13, 14, 15, 16, 16/2, 17, 17а, 18, 18/1, 18/2, 19, 20, 20/2, 20/3, 20/4, 21, 22, 22/1, 22/2, 22/3, 22/4, 22/5, 22/6, 23, 24, 24а, 25, 26, 27, 28, 30, 32, 33, 33а, 34, 36, 38, 40, 42, 44, 46, 48; улица 2-ая Кокчетавская - 1, 2, 2а, 3, 3а, 4, 5, 6, 7, 8, 9, 10, 11, 12, 13, 14, 15, 16, 17, 18, 19, 20, 21, 22, 23, 24, 25, 26, 27, 27/1, 27/2; улица Осенняя - 1, 2, 3, 4, 5, 6, 7, 8, 8а, 9, 10, 10а, 11, 12, 12а, 12/1; улица Родниковая - 1, 2, 3; Акылбайское лесничество - 1; улица Сосновая - 1, 1а, 2, 3, 3а, 4, 5, 6, 7, 8, 9, 9а, 10, 11, 12, 13, 14, 15, 16, 17, 18, 19, 20, 21, 21а, 22, 23.</w:t>
      </w:r>
    </w:p>
    <w:bookmarkEnd w:id="26"/>
    <w:bookmarkStart w:name="z31" w:id="27"/>
    <w:p>
      <w:pPr>
        <w:spacing w:after="0"/>
        <w:ind w:left="0"/>
        <w:jc w:val="both"/>
      </w:pPr>
      <w:r>
        <w:rPr>
          <w:rFonts w:ascii="Times New Roman"/>
          <w:b w:val="false"/>
          <w:i w:val="false"/>
          <w:color w:val="000000"/>
          <w:sz w:val="28"/>
        </w:rPr>
        <w:t>
      Избирательный участок № 761</w:t>
      </w:r>
      <w:r>
        <w:br/>
      </w:r>
      <w:r>
        <w:rPr>
          <w:rFonts w:ascii="Times New Roman"/>
          <w:b w:val="false"/>
          <w:i w:val="false"/>
          <w:color w:val="000000"/>
          <w:sz w:val="28"/>
        </w:rPr>
        <w:t xml:space="preserve">
      Границы: город Щучинск, улица Новая - 1, 2, 3, 4, 5, 6, 7, 8, 9, 10; улица Горького – 1, 3, 5, 7, 9, 11, 13, 15, 17, 19, 21, 21а, 23, 25, 27, 29, 31, 33, 35, 37, 2, 4, 6, 8, 10, 12, 14, 16, 18, 20, 22, 24, 28, 30, 32, 34, 36, 38, 40, 42, 44, 46, 48; улица Маяковского - 1, 3, 5, 7, 9, 13, 15, 17, 19, 21, 23, 25, 27, 29, 31, 33, 36, 37, 39, 41, 43, 45, 47, 49, 51, 53, 55, 57, 59, 61, 2, 8, 10, 12, 14, 16, 18, 20, 24, 32, 34, 36, 38, 40, 42, 46, 48, 50, 52, 54, 56, 58, 60, 66, 68, 70, 72, 74, 76, 77, 78; улица Котовского - 1, 5, 7, 9, 11, 13, 17, 19, 23, 27, 29, 31, 33, 35, 37, 39, 41, 45, 51, 57, 63, 65, 67, 69, 71, 73, 75, 77, 79, 81, 83, 85, 87, 91, 93, 95, 97, 101, 103, 105, 107, 111, 113, 115, 147, 2, 4, 6, 8, 10, 12а, 14, 18, 20, 22, 26, 28, 30, 32, 38, 40, 42, 44, 48, 50, 52, 54, 56, 60, 62, 64, 66, 68, 70, 72, 76, 78, 80, 82, 84, 86, 88, 90, 92, 94, 96, 98, 100, 102, 104, 106, 108, 110, 112, 114, 118, 116, 120, 122, 124, 126, 128, 130, 132, 138, 140, 142, 144, 146; улица Заречная - 1, 3, 5, 7, 9, 11, 13, 15, 17, 19, 23, 25, 27, 31, 33, 35, 37, 41, 43, 45, 47, 49, 53, 55, 57, 61а, 63, 63а, 65, 67, 69, 69а, 71, 71а, 73, 73а, 75, 75а, 77, 79, 2, 4, 6, 8, 8а, 10, 12, 16, 18, 20, 22, 24, 26, 28, 30, 32, 34, 38, 40, 42, 44, 46, 48, 50, 52, 54, 56, 58, 60, 62, 64, 66, 68, 70, 72, 74, 76; улица Свердлова - 5, 7, 9, 11, 13, 15, 17, 19, 21, 23, 25, 27, 29, 31, 33, 35, 37, 4, 6, 8, 10, 12, 14, 16, 18, 20, 22, 24, 26, 26а, 28, 28а, 30, 36; улица Сергея Лазо - 1, 3, 5, 7, 9, 11, 13, 15, 17, 19, 21, 23, 25, 27, 29, 31, 33, 35, 37, 39, 41, 43, 45, 47, 49, 51, 53, 55, 57, 63, 65, 67, 71, 73, 75, 77, 79, 2, 4, 6, 8, 10, 12, 14, 16, 18, 20, 22, 24, 26, 28, 30, 32, 34, 36, 42, 44, 46, 50, 52, 54, 56, 58, 60, 62, 62а, 66, 68, 72, 74, 76, 78, 80; улица Полевая - 1, 3, 5, 7, 9, 11, 13, 15, 17а, 21, 21а, 23, 25, 27, 29, 31, 31а, 33, 2, 4, 6, 8, 10, 12, 12а, 14, 16, 18, 20, 22, 22а, 24, 24а, 26, 28, 30, 32; улица Береговая - 1, 3, 5, 7, 9,11, 13, 15, 17, 19, 21, 23, 25, 27, 29, 31, 33, 35, 37, 39, 2, 4, 6, 8, 10, 12, 14, 16, 18, 20, 22, 24, 26, 28, 30, 32, 34, 36; улица Мельничная - 3, 5, 7, 9, 11, 13, 15, 17, 2, 4, 6, 8, 10, 12, 14, 16, 18; улица 1-я Мельничная - 2, 4, 6, 8, 10; улица 2-я Мельничная - 1, 3, 5, 7, 9, 11, 13, 15, 17, 2, 4, 6, 6а, 8, 8а, 10, 10а, 12; улица 3-я Мельничная - 9, 11, 15, 17, 20, 32а, 32, 34, 36, 38, 40, 42; улица Спортивная - 3, 5, 7, 9, 11, 13, 15, 17, 2, 4, 6, 8, 10, 12, 14, 16, 18, 20, 22, 24, 24а; улица 2-я Спортивная - 8, 10, 11, 13, 19, 23, 25, 26, 28, 30, 33, 35, 37, 39, 41, 43; улица 1-я Звездная - 8, 12, 15, 16, 18, 20, 22, 24, 26, 28, 34; улица 2-я Звездная - 4, 7, 9, 10, 12, 13, 14, 16, 17, 18, 20, 21, 22, 24, 25, 26, 27, 28, 29, 31, 33; улица 3-я Звездная - 8, 9; улица Дальняя - 8, 10, 12, 18, 20, 24, 26, 28, 30, 15, 19, 23, 25, 27, 29, улица Урумкайская - 1, 2, 3, 4, 5, 6, 7, 8, 9, 10, 11, 12, 14, 16, 18, 20, 22, 24; улица Вьюжная - 1, 2, 3, 5, 7, 9, 11, 13, 15, 17; улица Минская - 1, 2, 3, 4, 5, 6, 7, 8, 9, 10, 11, 12, 13, 14, 15, 16, 17, 18, 19, 19б, 20, 20а, 21. </w:t>
      </w:r>
    </w:p>
    <w:bookmarkEnd w:id="27"/>
    <w:bookmarkStart w:name="z32" w:id="28"/>
    <w:p>
      <w:pPr>
        <w:spacing w:after="0"/>
        <w:ind w:left="0"/>
        <w:jc w:val="both"/>
      </w:pPr>
      <w:r>
        <w:rPr>
          <w:rFonts w:ascii="Times New Roman"/>
          <w:b w:val="false"/>
          <w:i w:val="false"/>
          <w:color w:val="000000"/>
          <w:sz w:val="28"/>
        </w:rPr>
        <w:t>
      Избирательный участок № 762</w:t>
      </w:r>
      <w:r>
        <w:br/>
      </w:r>
      <w:r>
        <w:rPr>
          <w:rFonts w:ascii="Times New Roman"/>
          <w:b w:val="false"/>
          <w:i w:val="false"/>
          <w:color w:val="000000"/>
          <w:sz w:val="28"/>
        </w:rPr>
        <w:t>
      Границы: город Щучинск, улица Энергетиков - 1, 1а, 1б, 1г, 1д, 1в, 2, 2а, 3, 4, 5, 6, 7, 8, 8а, 9, 10, 11, 11а, 12, 13, 14, 15, 17, 18, 19, 22, 23, 26, 28, 29; улица Трудовая – 3, 5, 7, 8, 9, 10, 11, 12, 13, 14, 21, 23, 25, 25а, 25б, 27, 29, 3, 31а, 33, 33а, 35, 37, 39, 41, 43, 45; улица Гранитная - 1, 2, 3, 4, 5, 6, 7, 8, 9; улица Березовая - 1, 2, 3, 4, 5, 6, 7, 8, 9, 10, 11, 12, 13, 14, 15; улица Фабричная - 1, 1а, 2, 2а, 2б, 2в, 3, 4, 4а, 5, 6, 7; улица Швейная - 1, 2, 3, 4, 5, 6, 7, 8, 9, 10, 11, 12, 13, 14, 15; улица Мебельная - 1, 1а, 2, 2а, 2б, 3, 3а, 4, 5, 5а, 6, 7, 8, 9, 11; микрорайон «Горный» - 1, 1а, 3, 4, 5, 6, 7, 8, 9, 10, 11, 12, 13, 14, 14а, 16, 17, 26, 27.</w:t>
      </w:r>
    </w:p>
    <w:bookmarkEnd w:id="28"/>
    <w:bookmarkStart w:name="z33" w:id="29"/>
    <w:p>
      <w:pPr>
        <w:spacing w:after="0"/>
        <w:ind w:left="0"/>
        <w:jc w:val="both"/>
      </w:pPr>
      <w:r>
        <w:rPr>
          <w:rFonts w:ascii="Times New Roman"/>
          <w:b w:val="false"/>
          <w:i w:val="false"/>
          <w:color w:val="000000"/>
          <w:sz w:val="28"/>
        </w:rPr>
        <w:t>
      Избирательный участок № 763</w:t>
      </w:r>
      <w:r>
        <w:br/>
      </w:r>
      <w:r>
        <w:rPr>
          <w:rFonts w:ascii="Times New Roman"/>
          <w:b w:val="false"/>
          <w:i w:val="false"/>
          <w:color w:val="000000"/>
          <w:sz w:val="28"/>
        </w:rPr>
        <w:t>
      Границы: город Щучинск, улица Кирова - 29, 31, 33, 35, 39, 41, 43, 45, 47, 49, 51, 53, 53а, 55, 59, 61, 63, 65, 67, 32, 34, 36, 38, 40, 42, 44, 46, 48, 50, 62, 64, 66, 70, 72; улица Цветная - 1, 3, 5, 7, 9, 11, 13, 15, 21, 23; улица Садовая - 1, 3, 5, 7, 9, 11, 13, 15, 19, 21, 23, 25, 27, 29, 2, 4, 6, 8, 10, 12, 14, 16, 18, 20; улица Механизаторская - 1, 2, 3, 5, 6, 7, 8, 9, 10, 11, 12, 13, 14, 15, 16, 17,18, 19, 20; улица Северная - 1, 1а, 1б, 2, 3, 4, 5, 6, 7, 8, 8а, 8в, 9, 10, 10а 11, 12, 13, 14; улица Тимирязева - 1, 2, 3, 5, 6, 7, 8, 9, 10, 11, 12, 13, 14; улица Ботаническая - 2, 2а, 3, 4, 5, 6, 7, 8, 8а, 14, 16, 18а, 20; улица Сеченова - 1, 1а, 3, 5, 7, 9, 11; улица Гоголя - 10, 10-1, 10-2, 30, 40; улица Пушкина - 1, 2, 3, 4, 6, 7,8, 9,10, 11; улица Чехова - 1, 2, 2а, 3, 3а, 4, 5, 6, 7, 8, 10, 12; улица 2-я Северная - 1, 1а, 2, 2а, 2б, 3, 4, 5, 6, 7, 8, 9, 10, 11, 12, 13, 14, 15, 16, 17, 18, 19, 20, 21, 22; улица Товарищеская - 1, 2, 2а, 3, 4, 5, 5а, 6, 7, 7а, 8, 9, 10, 11, 12, 13, 14; улица Верхняя - 1, 2, 3, 5, 6, 8, 10; микрорайон новый ЩИПТ - 1, 2, 3, 4, 5, 6, 7, 8, 9, 10, 11, 12, 13, 14, 15, 16, 17, 18.</w:t>
      </w:r>
    </w:p>
    <w:bookmarkEnd w:id="29"/>
    <w:bookmarkStart w:name="z34" w:id="30"/>
    <w:p>
      <w:pPr>
        <w:spacing w:after="0"/>
        <w:ind w:left="0"/>
        <w:jc w:val="both"/>
      </w:pPr>
      <w:r>
        <w:rPr>
          <w:rFonts w:ascii="Times New Roman"/>
          <w:b w:val="false"/>
          <w:i w:val="false"/>
          <w:color w:val="000000"/>
          <w:sz w:val="28"/>
        </w:rPr>
        <w:t>
      Избирательный участок № 764</w:t>
      </w:r>
      <w:r>
        <w:br/>
      </w:r>
      <w:r>
        <w:rPr>
          <w:rFonts w:ascii="Times New Roman"/>
          <w:b w:val="false"/>
          <w:i w:val="false"/>
          <w:color w:val="000000"/>
          <w:sz w:val="28"/>
        </w:rPr>
        <w:t>
      Границы: город Щучинск, улица Кирова - 1, 3, 5, 7, 9, 11, 13, 15, 17, 19, 21, 23, 25, 27, 2, 6, 8, 10, 12, 16, 18, 20, 22, 26, 30; улица Школьная - 1, 2, 3, 9, 13, 17, 21; улица Шашкина - 1, 2, 3, 4, 5, 6, 8, 9, 10, 11, 12, 13, 14, 15, 16, 18, 20, 22; улица Цветная - 2, 4, 6, 8, 10, 10а, 12, 16, 18, 20, 22; улица Бармашинская - 1, 2, 3, 4, 5, 6, 7, 10, 11, 12, 13, 14, 16; улица Молодежная - 1, 2, 2а, 3, 4, 5, 6, 7, 8, 9, 10, 11, 12, 13, 14, 16, 18; улица Геологическая - 1, 2, 3, 4, 5, 6, 7, 8, 9, 10, 11, 12, 13, 14, 15, 16, 17, 18, 19, 20, 21, 22, 23; улица Центральная - 1, 2, 3, 4, 5, 6, 7, 8, 9, 10, 11, 12, 13, 14, 15; улица Профессиональная - 1, 2, 3, 4, 5, 6, 7, 8, 9, 10, 11, 12, 14; улица Магнитная - 1, 2, 2а, 2/1, 2/2, 2/3, 4, 5, 6, 6а, 7, 8, 9, 10, 11, 12, 13, 14, 14а, 15, 16, 17, 18, 19; микрорайон ЩИПТ, улица Индустриальная, Кадетский корпус, микрорайон Московская экспедиция, Дом – интернат для престарелых.</w:t>
      </w:r>
    </w:p>
    <w:bookmarkEnd w:id="30"/>
    <w:bookmarkStart w:name="z35" w:id="31"/>
    <w:p>
      <w:pPr>
        <w:spacing w:after="0"/>
        <w:ind w:left="0"/>
        <w:jc w:val="both"/>
      </w:pPr>
      <w:r>
        <w:rPr>
          <w:rFonts w:ascii="Times New Roman"/>
          <w:b w:val="false"/>
          <w:i w:val="false"/>
          <w:color w:val="000000"/>
          <w:sz w:val="28"/>
        </w:rPr>
        <w:t>
      Избирательный участок № 765</w:t>
      </w:r>
      <w:r>
        <w:br/>
      </w:r>
      <w:r>
        <w:rPr>
          <w:rFonts w:ascii="Times New Roman"/>
          <w:b w:val="false"/>
          <w:i w:val="false"/>
          <w:color w:val="000000"/>
          <w:sz w:val="28"/>
        </w:rPr>
        <w:t>
      Границы: «Санаторий «Щучинский», улица Зеленая - 1, 2, 3, 4, 5, 6, 7, 8, 9, 10, 11, 12, 12а, 12б, 13, 14, 14а, 14б, 15, 16, 17, 18, 19, 20, 21; улица Приозерная - 1, 2, 3, 4, 4а, 5, 6, 7, 8, 10; улица Подгорная - 1, 2, 3, 4, 5; Акылбайский кордон; санаторий-профилакторий «Зеленый Бор», отель «Алмаз», база отдыха «Бура», пансионаты: «Акжелкен», «Акжаик», «Жумбактас», дом отдыха «Ботагоз», санаторий-профилакторий «Арка», отель «Султан», отель «Самал», дом отдыха «Сункар».</w:t>
      </w:r>
    </w:p>
    <w:bookmarkEnd w:id="31"/>
    <w:bookmarkStart w:name="z36" w:id="32"/>
    <w:p>
      <w:pPr>
        <w:spacing w:after="0"/>
        <w:ind w:left="0"/>
        <w:jc w:val="both"/>
      </w:pPr>
      <w:r>
        <w:rPr>
          <w:rFonts w:ascii="Times New Roman"/>
          <w:b w:val="false"/>
          <w:i w:val="false"/>
          <w:color w:val="000000"/>
          <w:sz w:val="28"/>
        </w:rPr>
        <w:t>
      Избирательный участок № 766</w:t>
      </w:r>
      <w:r>
        <w:br/>
      </w:r>
      <w:r>
        <w:rPr>
          <w:rFonts w:ascii="Times New Roman"/>
          <w:b w:val="false"/>
          <w:i w:val="false"/>
          <w:color w:val="000000"/>
          <w:sz w:val="28"/>
        </w:rPr>
        <w:t>
      Границы: город Щучинск, улица Заводская - 2, 3, 4, 5, 6, 7, 7а, 9, 10, 11, 12, 13, 14, 15, 16, 17, 18, 19, 20, 21, 22, 23, 24, 25, 26, 27, 28, 29, 30, 31, 32, 33, 34, 35, 36, 37, 38, 39, 42, 43, 44, 45, 46, 47, 48, 49, 51, 53, 54, 55, 59, 61, 62, 63, 65, 67, 69, 71,73, 75, 77; улица Тельмана - 1, 1а, 3, 6, 7, 8, 9, 11, 12, 13, 14, 15, 16, 17, 18, 19, 21, 22, 23, 24, 25, 26, 27, 28, 29, 31, 32, 33, 34, 35, 36, 37, 38, 39, 40, 41, 43; улица Шоссейная - 1, 2, 3, 4, 5, 6, 7, 8, 10, 11, 12, 13, 14, 15, 17, 18, 19, 20, 21, 23, 23а, 24, 25, 26, 27, 28, 29, 30, 31, 32, 33, 34, 35, 36, 37, 38, 39, 40, 41, 42, 43, 44, 45, 46, 47, 48, 49, 50, 51, 52, 53, 54, 55, 56, 58, 59, 60, 61, 62, 63, 64, 65, 66, 67а, 68, 69, 70, 70а, 71, 72, 72а, 73, 73а, 74, 74а, 75, 75 а, 76, 76а, 77, 79, 81, 81а, 81б, 83,85, 87, 89, 91, 93, 95, 96, 97, 99, 101, 103, 105, 107, 109, 113, 115, 117, 119, 121, 123, 125, 127, 129, 131, 133, 135, 137, 139, 141, 145, 147, 149, 151, 153, 155, 157, 157а, 159, 161, 163, 165, 167, 169, 171, 173, 175, 177, 183, 185, 187, 191, 193, 195, 197, 197а, 197б, 199, 201, 203, 205, 207, 207а, 207в, 207г, 209, 209а, 211, 211а, 213;улица Озерная - 1, 2, 2а, 3, 3а, 4, 5, 6, 7, 8, 9, 10, 12, 13, 14, 15, 16, 17, 18, 19, 20, 21, 22, 24, 25, 26, 27, 28, 29, 30, 31, 32, 33, 34, 35, 37, 39, 43, 45, 47, 51; территория бывшего Дома отдыха «Кокшетау», турбаза «Алтын орман»; РДОЛ «Балдаурен»; парк-отель «Кокшетау»; отель «Арай»; Кордон «Красивый»; Национальный университет обороны; Школьное лесничество.</w:t>
      </w:r>
    </w:p>
    <w:bookmarkEnd w:id="32"/>
    <w:bookmarkStart w:name="z37" w:id="33"/>
    <w:p>
      <w:pPr>
        <w:spacing w:after="0"/>
        <w:ind w:left="0"/>
        <w:jc w:val="both"/>
      </w:pPr>
      <w:r>
        <w:rPr>
          <w:rFonts w:ascii="Times New Roman"/>
          <w:b w:val="false"/>
          <w:i w:val="false"/>
          <w:color w:val="000000"/>
          <w:sz w:val="28"/>
        </w:rPr>
        <w:t>
      Избирательный участок № 767</w:t>
      </w:r>
      <w:r>
        <w:br/>
      </w:r>
      <w:r>
        <w:rPr>
          <w:rFonts w:ascii="Times New Roman"/>
          <w:b w:val="false"/>
          <w:i w:val="false"/>
          <w:color w:val="000000"/>
          <w:sz w:val="28"/>
        </w:rPr>
        <w:t>
      Границы: пансионат «Светлый» - 31, 34, 35, 36, 39, 40, 41, 42, 44, 45, 46, 47, 48, 49, 50; Колледж экологии и лесного хозяйства - 1, 2, 3, 4, 5, 6, 7, 8, 9, 10, 11, 12, 13, 14, 15, 16, 17, 18, 19, 20, 21, 22, 23, 24, 25, 26, 27, 28, 29, 30, 31, 32, 33, 34, 35, 39, 41, 42, 43, 44, 45, 46, 47, 48, 49, 50, 51; учебное хозяйство колледжа, общежитие № 1 колледжа экологии и лесного хозяйства.</w:t>
      </w:r>
    </w:p>
    <w:bookmarkEnd w:id="33"/>
    <w:bookmarkStart w:name="z38" w:id="34"/>
    <w:p>
      <w:pPr>
        <w:spacing w:after="0"/>
        <w:ind w:left="0"/>
        <w:jc w:val="both"/>
      </w:pPr>
      <w:r>
        <w:rPr>
          <w:rFonts w:ascii="Times New Roman"/>
          <w:b w:val="false"/>
          <w:i w:val="false"/>
          <w:color w:val="000000"/>
          <w:sz w:val="28"/>
        </w:rPr>
        <w:t>
      Избирательный участок № 768</w:t>
      </w:r>
      <w:r>
        <w:br/>
      </w:r>
      <w:r>
        <w:rPr>
          <w:rFonts w:ascii="Times New Roman"/>
          <w:b w:val="false"/>
          <w:i w:val="false"/>
          <w:color w:val="000000"/>
          <w:sz w:val="28"/>
        </w:rPr>
        <w:t>
      Границы: поселок Бурабай, улица Щорса - 1, 2, 3, 4, 5, 6, 9, 10, 11, 12, 12а, 13, 13а, 14, 17, 19; улица Кенесары - 35, 37, 41, 43, 45, 47, 49, 49а, 51, 55, 57, 59, 61, 63, 67, 69, 73, 75, 77, 79, 81, 83, 85, 87, 89, 91, 93, 40, 42, 46, 48, 50, 56, 58, 60, 62, 64, 66, 68, 98; улица Садовая - 1, 2, 3, 4, 5, 6, 7, 8, 9, 10, 11, 12, 13, 14, 15, 16, 17, 18, 19, 20, 21, 22, 23, 24, 25, 26, 27, 28, 29, 30, 31, 32, 33, 35, 36, 40; улица Озерная - 1, 2, 3, 4, 4а, 5, 5-1, 6, 7, 8, 9, 10, 11, 12, 13, 14, 15, 16, 17, 18, 19, 20, 21; улица Лесная - 1, 1а, 2, 3, 4, 5, 6, 7, 8, 9, 10, 11, 12, 13, 14, 15, 16, 17, 18, 19, 20, 21, 22, 23; улица Аэродромная - 1, 1а, 3, 5, 7, 11, 13, 15, 17, 19, 21, 23, 25, 27, 29, 35, 37, 39, 43, 47, 51, 51а, 53, 66, 2, 4, 6, 8, 10, 12, 14, 16, 18, 20, 22, 24, 26, 28; улица Биржан сал - 6, 13, 14, 15, 22; улица Богенбай батыра - 3, 5, 5а, 6, 7, 11; улица Андыкожа батыра - 9, 10; улица Укили Ибрая - 1; улица Обозная - 1, 2, 2а, 3, 3а, 4, 5, 5а, 6, 7, 8, 9, 10, 10а, 12, 12а, 12б, 16; улица Юбилейная - 1, 2, 3, 4, 5, 6, 7, 8, 9, 10, 11, 12, 13, 14, 15, 16, 17, 18, 19, 19а, 20, 21, 22; микрорайон «Шанырак» - 10, 17, 26; Кордоны: «Сабатас» - 1, 2; «Мирная долина» - 1, 2; «Веселый» - 1, 2, 3; «Аккаин» - 1, 2; «Отрадный» - 1; «Золотой Бор» - 1, 2, 3, 4, 5, 6, 7, 8, 9, 10; «Красный яр» - 1; микрорайон Коркем, улица Акжаик - 1, 2, 3, 4, 5, 6, 7, 8, 9, 10, 11, 12, 13, 14, 15, 16, 17, 18, 19, 21, 22, 23, 24, 25, 26; гостиничные комплексы: «Береке», «Нурсат», «Алем», «Алем+», «Айнаколь», «Астана», «Жумбактас», «Жансая», «Шанырак», «Нурлытау», «Азия», «Акмолатурист»; «Евразия», «Продкорпорация», «Глория», «Рахат», аул Сарыбулак - 1, 2, 3, 4, 5, 6, 7, 8, 9, 10, 11, 12, 13, 14, 15, 16, 17, 18, 19, 20, 21, 22, 23, 24, 25.</w:t>
      </w:r>
    </w:p>
    <w:bookmarkEnd w:id="34"/>
    <w:bookmarkStart w:name="z39" w:id="35"/>
    <w:p>
      <w:pPr>
        <w:spacing w:after="0"/>
        <w:ind w:left="0"/>
        <w:jc w:val="both"/>
      </w:pPr>
      <w:r>
        <w:rPr>
          <w:rFonts w:ascii="Times New Roman"/>
          <w:b w:val="false"/>
          <w:i w:val="false"/>
          <w:color w:val="000000"/>
          <w:sz w:val="28"/>
        </w:rPr>
        <w:t>
      Избирательный участок № 769</w:t>
      </w:r>
      <w:r>
        <w:br/>
      </w:r>
      <w:r>
        <w:rPr>
          <w:rFonts w:ascii="Times New Roman"/>
          <w:b w:val="false"/>
          <w:i w:val="false"/>
          <w:color w:val="000000"/>
          <w:sz w:val="28"/>
        </w:rPr>
        <w:t>
      Границы: санаторий «Окжетпес», отель «Абылайхан», кордон «Голубой залив» 1, 2; пансионат «Окжетпес» 1, 2.</w:t>
      </w:r>
    </w:p>
    <w:bookmarkEnd w:id="35"/>
    <w:bookmarkStart w:name="z40" w:id="36"/>
    <w:p>
      <w:pPr>
        <w:spacing w:after="0"/>
        <w:ind w:left="0"/>
        <w:jc w:val="both"/>
      </w:pPr>
      <w:r>
        <w:rPr>
          <w:rFonts w:ascii="Times New Roman"/>
          <w:b w:val="false"/>
          <w:i w:val="false"/>
          <w:color w:val="000000"/>
          <w:sz w:val="28"/>
        </w:rPr>
        <w:t>
      Избирательный участок № 770</w:t>
      </w:r>
      <w:r>
        <w:br/>
      </w:r>
      <w:r>
        <w:rPr>
          <w:rFonts w:ascii="Times New Roman"/>
          <w:b w:val="false"/>
          <w:i w:val="false"/>
          <w:color w:val="000000"/>
          <w:sz w:val="28"/>
        </w:rPr>
        <w:t>
      Границы: поселок Бурабай, улица Набережная - 1, 2, 3, 4, 5, 6, 6а, 6б, 7, 8, 8а, 8б, 9, 10, 11, 12, 13, 14, 15, 16, 17, 23, 24, 25, 25а, 26, 27, 28, 29, 30, 31, 32, 33, 34, 35, 36а, 37, 38, 39, 40, 41, 42, 42а, 43, 44, 45, 46, 47, 48, 49, 49а, 50, 51, 52, 53, 54, 55, 56, 57, 58, 59, 60, 61, 61а, 62, 63, 64, 65, 66, 67, 68, 69, 70, 71, 72, 73, 74, 74а, 75, 76, 76б, 77, 78, 79; улица Джамбула - 1, 3, 4, 5, 6, 8, 8а, 9, 10, 11, 12, 13, 14, 15, 16, 18, 19, 20, 20а, 21, 22, 23, 24, 25, 27, 28, 29, 30, 31, 32, 33, 34, 35, 36, 37, 38, 39, 40, 41, 42, 43, 45, 45а, 47, 51, 53, 55, 59, 61, 63, 67; улица Казахстанская - 1, 2, 4, 5, 6, 7, 8, 9, 10, 11, 12, 13, 14, 15, 15а, 16, 17, 18, 19, 20, 21, 22, 22а, 23, 24, 25, 27, 28, 29, 30, 31, 33, 34, 35, 36, 37, 38, 39, 40, 41, 42, 43, 44, 46, 47, 48, 49/1, 49б, 50, 51, 52, 53, 54, 55, 56, 57, 58, 59, 60, 61, 62, 63, 65, 67, 69, 71, 73, 73а, 75, 75а, 77, 79, 81, 83, 83а, 85, 87, 89, 89а, 91, 93, 95, 97, 99, 101, 103, 105, 107, 109, 111, 113, 115, 117, 119, 121, 123, 125, 127, 129, 131, 133, 135, 137, 139; Парк дачи - 4, 5; гостиничные комплексы: «Евразия Делюкс», «Ак-Булак»; улица Кенесары - 3, 9, 15; 17, 21, 23, 10, 22, 24, 28, 30, 32а, 34, 36; улица Школьная - 2, 3, 4, 5, 6, 7, 8, 9, 10, 11, 13, 22, 22а, 25, 27, 29, 37а, 43; улица Советская - 1, 2, 3, 4, 5, 7, 6, 8, 12, 14, 16, 18, 20, 20а, 21, 22, 24, 26, 27, 39, 41, 43, 45, 47, 49, 51; улица 2-я Советская - 1, 2, 3, 5, 6, 6а, 7, 7а, 9, 10, 11, 12, 13, 14, 15, 17, 19, 21, 23, 25, 27, 29;улица Комсомольская - 1, 2, 4, 6, 8, 16, 20, 22, 24, 26, 30; пансионат «Прогресс», гостиницы «Смак», «Айдана», гостиничные комплексы «Алматы», «Архидом», «Кокшебель», «Евразия», «Эдем», «Каста», «Марсель».</w:t>
      </w:r>
    </w:p>
    <w:bookmarkEnd w:id="36"/>
    <w:bookmarkStart w:name="z41" w:id="37"/>
    <w:p>
      <w:pPr>
        <w:spacing w:after="0"/>
        <w:ind w:left="0"/>
        <w:jc w:val="both"/>
      </w:pPr>
      <w:r>
        <w:rPr>
          <w:rFonts w:ascii="Times New Roman"/>
          <w:b w:val="false"/>
          <w:i w:val="false"/>
          <w:color w:val="000000"/>
          <w:sz w:val="28"/>
        </w:rPr>
        <w:t>
      Избирательный участок № 771</w:t>
      </w:r>
      <w:r>
        <w:br/>
      </w:r>
      <w:r>
        <w:rPr>
          <w:rFonts w:ascii="Times New Roman"/>
          <w:b w:val="false"/>
          <w:i w:val="false"/>
          <w:color w:val="000000"/>
          <w:sz w:val="28"/>
        </w:rPr>
        <w:t>
      Границы: поселок Бурабай, улица Дорожкиных - 1, 3, 5, 7, 11, 13, 15, 17, 2, 4, 6, 8, 10, 12, 14; улица Жумабаева - 1, 2, 3, 4, 5, 6, 7, 8, 9, 10, 11, 13, 17, 24, 26; улица Степная - 1, 2, 3, 4, 5, 6, 7, 8, 9, 10, 11, 12, 13, 14, 15, 16, 17, 18, 19, 20, 21, 22, 23, 24, 25, 26, 27, 28, 29, 30, 31, 32, 34, 36; улица Интернациональная - 1, 2, 3, 4, 5, 6, 7, 8, 9, 10, 11, 12, 13, 14, 15, 16, 17, 18, 19, 20, 21, 22, 23, 24, 25, 26, 27, 28, 29, 30, 30/2, 31, 32, 33, 34, 35, 36, 37, 38, 39, 40, 41, 42, 43, 44, 45, 46, 47, 48, 49, 50, 51, 52, 53, 54, 55, 55а, 56, 57, 58, 60, 62, 64, 66, 68, 70, 72, 74, 76, 78, 80, 82, 84, 88, 90, 91, 92, 96, 98, 99, 100, 100а, 102, 104, 106, 110; улица Алимусиных - 2, 3, 4, 5, 6, 7, 8, 9, 10, 11, 12/3, 13, 14, 15, 16, 18, 21, 22, 24, 26, 27, 29, 31, 33, 37, 39, 41, 43, 45, 47, 49, 51, 53, 55, 59, 61, 63, 69, 71, 73, 75, 77, 79, 81; улица Киснеревых - 1, 2, 2а, 3, 4, 5, 6, 7, 8, 9, 10, 11, 12, 13, 14, 15, 16, 17, 18, 19, 20, 21, 23, 26, 27, 29, 31, 35.</w:t>
      </w:r>
    </w:p>
    <w:bookmarkEnd w:id="37"/>
    <w:bookmarkStart w:name="z42" w:id="38"/>
    <w:p>
      <w:pPr>
        <w:spacing w:after="0"/>
        <w:ind w:left="0"/>
        <w:jc w:val="both"/>
      </w:pPr>
      <w:r>
        <w:rPr>
          <w:rFonts w:ascii="Times New Roman"/>
          <w:b w:val="false"/>
          <w:i w:val="false"/>
          <w:color w:val="000000"/>
          <w:sz w:val="28"/>
        </w:rPr>
        <w:t>
      Избирательный участок № 772</w:t>
      </w:r>
      <w:r>
        <w:br/>
      </w:r>
      <w:r>
        <w:rPr>
          <w:rFonts w:ascii="Times New Roman"/>
          <w:b w:val="false"/>
          <w:i w:val="false"/>
          <w:color w:val="000000"/>
          <w:sz w:val="28"/>
        </w:rPr>
        <w:t>
      Границы: село Кымызынай.</w:t>
      </w:r>
    </w:p>
    <w:bookmarkEnd w:id="38"/>
    <w:bookmarkStart w:name="z43" w:id="39"/>
    <w:p>
      <w:pPr>
        <w:spacing w:after="0"/>
        <w:ind w:left="0"/>
        <w:jc w:val="both"/>
      </w:pPr>
      <w:r>
        <w:rPr>
          <w:rFonts w:ascii="Times New Roman"/>
          <w:b w:val="false"/>
          <w:i w:val="false"/>
          <w:color w:val="000000"/>
          <w:sz w:val="28"/>
        </w:rPr>
        <w:t>
      Избирательный участок № 773</w:t>
      </w:r>
      <w:r>
        <w:br/>
      </w:r>
      <w:r>
        <w:rPr>
          <w:rFonts w:ascii="Times New Roman"/>
          <w:b w:val="false"/>
          <w:i w:val="false"/>
          <w:color w:val="000000"/>
          <w:sz w:val="28"/>
        </w:rPr>
        <w:t>
      Границы: аул Кенесары, разъезды № 17, 19.</w:t>
      </w:r>
    </w:p>
    <w:bookmarkEnd w:id="39"/>
    <w:bookmarkStart w:name="z44" w:id="40"/>
    <w:p>
      <w:pPr>
        <w:spacing w:after="0"/>
        <w:ind w:left="0"/>
        <w:jc w:val="both"/>
      </w:pPr>
      <w:r>
        <w:rPr>
          <w:rFonts w:ascii="Times New Roman"/>
          <w:b w:val="false"/>
          <w:i w:val="false"/>
          <w:color w:val="000000"/>
          <w:sz w:val="28"/>
        </w:rPr>
        <w:t>
      Избирательный участок № 774</w:t>
      </w:r>
      <w:r>
        <w:br/>
      </w:r>
      <w:r>
        <w:rPr>
          <w:rFonts w:ascii="Times New Roman"/>
          <w:b w:val="false"/>
          <w:i w:val="false"/>
          <w:color w:val="000000"/>
          <w:sz w:val="28"/>
        </w:rPr>
        <w:t>
      Границы: аул Баянбай.</w:t>
      </w:r>
    </w:p>
    <w:bookmarkEnd w:id="40"/>
    <w:bookmarkStart w:name="z45" w:id="41"/>
    <w:p>
      <w:pPr>
        <w:spacing w:after="0"/>
        <w:ind w:left="0"/>
        <w:jc w:val="both"/>
      </w:pPr>
      <w:r>
        <w:rPr>
          <w:rFonts w:ascii="Times New Roman"/>
          <w:b w:val="false"/>
          <w:i w:val="false"/>
          <w:color w:val="000000"/>
          <w:sz w:val="28"/>
        </w:rPr>
        <w:t>
      Избирательный участок № 775</w:t>
      </w:r>
      <w:r>
        <w:br/>
      </w:r>
      <w:r>
        <w:rPr>
          <w:rFonts w:ascii="Times New Roman"/>
          <w:b w:val="false"/>
          <w:i w:val="false"/>
          <w:color w:val="000000"/>
          <w:sz w:val="28"/>
        </w:rPr>
        <w:t>
      Границы: село Брусиловка.</w:t>
      </w:r>
    </w:p>
    <w:bookmarkEnd w:id="41"/>
    <w:bookmarkStart w:name="z46" w:id="42"/>
    <w:p>
      <w:pPr>
        <w:spacing w:after="0"/>
        <w:ind w:left="0"/>
        <w:jc w:val="both"/>
      </w:pPr>
      <w:r>
        <w:rPr>
          <w:rFonts w:ascii="Times New Roman"/>
          <w:b w:val="false"/>
          <w:i w:val="false"/>
          <w:color w:val="000000"/>
          <w:sz w:val="28"/>
        </w:rPr>
        <w:t>
      Избирательный участок № 776</w:t>
      </w:r>
      <w:r>
        <w:br/>
      </w:r>
      <w:r>
        <w:rPr>
          <w:rFonts w:ascii="Times New Roman"/>
          <w:b w:val="false"/>
          <w:i w:val="false"/>
          <w:color w:val="000000"/>
          <w:sz w:val="28"/>
        </w:rPr>
        <w:t>
      Границы: село Веденовка, село Жанатуган, село Федосеевка.</w:t>
      </w:r>
    </w:p>
    <w:bookmarkEnd w:id="42"/>
    <w:bookmarkStart w:name="z47" w:id="43"/>
    <w:p>
      <w:pPr>
        <w:spacing w:after="0"/>
        <w:ind w:left="0"/>
        <w:jc w:val="both"/>
      </w:pPr>
      <w:r>
        <w:rPr>
          <w:rFonts w:ascii="Times New Roman"/>
          <w:b w:val="false"/>
          <w:i w:val="false"/>
          <w:color w:val="000000"/>
          <w:sz w:val="28"/>
        </w:rPr>
        <w:t>
      Избирательный участок № 777</w:t>
      </w:r>
      <w:r>
        <w:br/>
      </w:r>
      <w:r>
        <w:rPr>
          <w:rFonts w:ascii="Times New Roman"/>
          <w:b w:val="false"/>
          <w:i w:val="false"/>
          <w:color w:val="000000"/>
          <w:sz w:val="28"/>
        </w:rPr>
        <w:t>
      Границы: поселок Бурабай, Республиканский реабилитационный центр «Карагай».</w:t>
      </w:r>
    </w:p>
    <w:bookmarkEnd w:id="43"/>
    <w:bookmarkStart w:name="z48" w:id="44"/>
    <w:p>
      <w:pPr>
        <w:spacing w:after="0"/>
        <w:ind w:left="0"/>
        <w:jc w:val="both"/>
      </w:pPr>
      <w:r>
        <w:rPr>
          <w:rFonts w:ascii="Times New Roman"/>
          <w:b w:val="false"/>
          <w:i w:val="false"/>
          <w:color w:val="000000"/>
          <w:sz w:val="28"/>
        </w:rPr>
        <w:t>
      Избирательный участок № 778</w:t>
      </w:r>
      <w:r>
        <w:br/>
      </w:r>
      <w:r>
        <w:rPr>
          <w:rFonts w:ascii="Times New Roman"/>
          <w:b w:val="false"/>
          <w:i w:val="false"/>
          <w:color w:val="000000"/>
          <w:sz w:val="28"/>
        </w:rPr>
        <w:t>
      Границы: санаторий имени Сакена Сейфуллина, оздоровительный центр ТОО «Самал», учебный центр филиала АО «КИГОК», детско-оздоровительный санаторий «Жезказганец», санаторий-профилакторий «Приозерный».</w:t>
      </w:r>
    </w:p>
    <w:bookmarkEnd w:id="44"/>
    <w:bookmarkStart w:name="z49" w:id="45"/>
    <w:p>
      <w:pPr>
        <w:spacing w:after="0"/>
        <w:ind w:left="0"/>
        <w:jc w:val="both"/>
      </w:pPr>
      <w:r>
        <w:rPr>
          <w:rFonts w:ascii="Times New Roman"/>
          <w:b w:val="false"/>
          <w:i w:val="false"/>
          <w:color w:val="000000"/>
          <w:sz w:val="28"/>
        </w:rPr>
        <w:t>
      Избирательный участок № 779</w:t>
      </w:r>
      <w:r>
        <w:br/>
      </w:r>
      <w:r>
        <w:rPr>
          <w:rFonts w:ascii="Times New Roman"/>
          <w:b w:val="false"/>
          <w:i w:val="false"/>
          <w:color w:val="000000"/>
          <w:sz w:val="28"/>
        </w:rPr>
        <w:t>
      Границы: село Николаевка.</w:t>
      </w:r>
    </w:p>
    <w:bookmarkEnd w:id="45"/>
    <w:bookmarkStart w:name="z50" w:id="46"/>
    <w:p>
      <w:pPr>
        <w:spacing w:after="0"/>
        <w:ind w:left="0"/>
        <w:jc w:val="both"/>
      </w:pPr>
      <w:r>
        <w:rPr>
          <w:rFonts w:ascii="Times New Roman"/>
          <w:b w:val="false"/>
          <w:i w:val="false"/>
          <w:color w:val="000000"/>
          <w:sz w:val="28"/>
        </w:rPr>
        <w:t>
      Избирательный участок № 780</w:t>
      </w:r>
      <w:r>
        <w:br/>
      </w:r>
      <w:r>
        <w:rPr>
          <w:rFonts w:ascii="Times New Roman"/>
          <w:b w:val="false"/>
          <w:i w:val="false"/>
          <w:color w:val="000000"/>
          <w:sz w:val="28"/>
        </w:rPr>
        <w:t>
      Границы: село Райгородок.</w:t>
      </w:r>
    </w:p>
    <w:bookmarkEnd w:id="46"/>
    <w:bookmarkStart w:name="z51" w:id="47"/>
    <w:p>
      <w:pPr>
        <w:spacing w:after="0"/>
        <w:ind w:left="0"/>
        <w:jc w:val="both"/>
      </w:pPr>
      <w:r>
        <w:rPr>
          <w:rFonts w:ascii="Times New Roman"/>
          <w:b w:val="false"/>
          <w:i w:val="false"/>
          <w:color w:val="000000"/>
          <w:sz w:val="28"/>
        </w:rPr>
        <w:t>
      Избирательный участок № 781</w:t>
      </w:r>
      <w:r>
        <w:br/>
      </w:r>
      <w:r>
        <w:rPr>
          <w:rFonts w:ascii="Times New Roman"/>
          <w:b w:val="false"/>
          <w:i w:val="false"/>
          <w:color w:val="000000"/>
          <w:sz w:val="28"/>
        </w:rPr>
        <w:t>
      Границы: село Карабулак.</w:t>
      </w:r>
    </w:p>
    <w:bookmarkEnd w:id="47"/>
    <w:bookmarkStart w:name="z52" w:id="48"/>
    <w:p>
      <w:pPr>
        <w:spacing w:after="0"/>
        <w:ind w:left="0"/>
        <w:jc w:val="both"/>
      </w:pPr>
      <w:r>
        <w:rPr>
          <w:rFonts w:ascii="Times New Roman"/>
          <w:b w:val="false"/>
          <w:i w:val="false"/>
          <w:color w:val="000000"/>
          <w:sz w:val="28"/>
        </w:rPr>
        <w:t>
      Избирательный участок № 782</w:t>
      </w:r>
      <w:r>
        <w:br/>
      </w:r>
      <w:r>
        <w:rPr>
          <w:rFonts w:ascii="Times New Roman"/>
          <w:b w:val="false"/>
          <w:i w:val="false"/>
          <w:color w:val="000000"/>
          <w:sz w:val="28"/>
        </w:rPr>
        <w:t>
      Границы: село Златополье.</w:t>
      </w:r>
    </w:p>
    <w:bookmarkEnd w:id="48"/>
    <w:bookmarkStart w:name="z53" w:id="49"/>
    <w:p>
      <w:pPr>
        <w:spacing w:after="0"/>
        <w:ind w:left="0"/>
        <w:jc w:val="both"/>
      </w:pPr>
      <w:r>
        <w:rPr>
          <w:rFonts w:ascii="Times New Roman"/>
          <w:b w:val="false"/>
          <w:i w:val="false"/>
          <w:color w:val="000000"/>
          <w:sz w:val="28"/>
        </w:rPr>
        <w:t>
      Избирательный участок № 783</w:t>
      </w:r>
      <w:r>
        <w:br/>
      </w:r>
      <w:r>
        <w:rPr>
          <w:rFonts w:ascii="Times New Roman"/>
          <w:b w:val="false"/>
          <w:i w:val="false"/>
          <w:color w:val="000000"/>
          <w:sz w:val="28"/>
        </w:rPr>
        <w:t>
      Границы: село Савинка.</w:t>
      </w:r>
    </w:p>
    <w:bookmarkEnd w:id="49"/>
    <w:bookmarkStart w:name="z54" w:id="50"/>
    <w:p>
      <w:pPr>
        <w:spacing w:after="0"/>
        <w:ind w:left="0"/>
        <w:jc w:val="both"/>
      </w:pPr>
      <w:r>
        <w:rPr>
          <w:rFonts w:ascii="Times New Roman"/>
          <w:b w:val="false"/>
          <w:i w:val="false"/>
          <w:color w:val="000000"/>
          <w:sz w:val="28"/>
        </w:rPr>
        <w:t>
      Избирательный участок № 784</w:t>
      </w:r>
      <w:r>
        <w:br/>
      </w:r>
      <w:r>
        <w:rPr>
          <w:rFonts w:ascii="Times New Roman"/>
          <w:b w:val="false"/>
          <w:i w:val="false"/>
          <w:color w:val="000000"/>
          <w:sz w:val="28"/>
        </w:rPr>
        <w:t>
      Границы: село Сотниковка.</w:t>
      </w:r>
    </w:p>
    <w:bookmarkEnd w:id="50"/>
    <w:bookmarkStart w:name="z55" w:id="51"/>
    <w:p>
      <w:pPr>
        <w:spacing w:after="0"/>
        <w:ind w:left="0"/>
        <w:jc w:val="both"/>
      </w:pPr>
      <w:r>
        <w:rPr>
          <w:rFonts w:ascii="Times New Roman"/>
          <w:b w:val="false"/>
          <w:i w:val="false"/>
          <w:color w:val="000000"/>
          <w:sz w:val="28"/>
        </w:rPr>
        <w:t>
      Избирательный участок № 785</w:t>
      </w:r>
      <w:r>
        <w:br/>
      </w:r>
      <w:r>
        <w:rPr>
          <w:rFonts w:ascii="Times New Roman"/>
          <w:b w:val="false"/>
          <w:i w:val="false"/>
          <w:color w:val="000000"/>
          <w:sz w:val="28"/>
        </w:rPr>
        <w:t>
      Границы: село Первомайское.</w:t>
      </w:r>
    </w:p>
    <w:bookmarkEnd w:id="51"/>
    <w:bookmarkStart w:name="z56" w:id="52"/>
    <w:p>
      <w:pPr>
        <w:spacing w:after="0"/>
        <w:ind w:left="0"/>
        <w:jc w:val="both"/>
      </w:pPr>
      <w:r>
        <w:rPr>
          <w:rFonts w:ascii="Times New Roman"/>
          <w:b w:val="false"/>
          <w:i w:val="false"/>
          <w:color w:val="000000"/>
          <w:sz w:val="28"/>
        </w:rPr>
        <w:t>
      Избирательный участок № 786</w:t>
      </w:r>
      <w:r>
        <w:br/>
      </w:r>
      <w:r>
        <w:rPr>
          <w:rFonts w:ascii="Times New Roman"/>
          <w:b w:val="false"/>
          <w:i w:val="false"/>
          <w:color w:val="000000"/>
          <w:sz w:val="28"/>
        </w:rPr>
        <w:t>
      Границы: село Тулькули.</w:t>
      </w:r>
    </w:p>
    <w:bookmarkEnd w:id="52"/>
    <w:bookmarkStart w:name="z57" w:id="53"/>
    <w:p>
      <w:pPr>
        <w:spacing w:after="0"/>
        <w:ind w:left="0"/>
        <w:jc w:val="both"/>
      </w:pPr>
      <w:r>
        <w:rPr>
          <w:rFonts w:ascii="Times New Roman"/>
          <w:b w:val="false"/>
          <w:i w:val="false"/>
          <w:color w:val="000000"/>
          <w:sz w:val="28"/>
        </w:rPr>
        <w:t>
      Избирательный участок № 787</w:t>
      </w:r>
      <w:r>
        <w:br/>
      </w:r>
      <w:r>
        <w:rPr>
          <w:rFonts w:ascii="Times New Roman"/>
          <w:b w:val="false"/>
          <w:i w:val="false"/>
          <w:color w:val="000000"/>
          <w:sz w:val="28"/>
        </w:rPr>
        <w:t>
      Границы: село Новоандреевка.</w:t>
      </w:r>
    </w:p>
    <w:bookmarkEnd w:id="53"/>
    <w:bookmarkStart w:name="z58" w:id="54"/>
    <w:p>
      <w:pPr>
        <w:spacing w:after="0"/>
        <w:ind w:left="0"/>
        <w:jc w:val="both"/>
      </w:pPr>
      <w:r>
        <w:rPr>
          <w:rFonts w:ascii="Times New Roman"/>
          <w:b w:val="false"/>
          <w:i w:val="false"/>
          <w:color w:val="000000"/>
          <w:sz w:val="28"/>
        </w:rPr>
        <w:t>
      Избирательный участок № 788</w:t>
      </w:r>
      <w:r>
        <w:br/>
      </w:r>
      <w:r>
        <w:rPr>
          <w:rFonts w:ascii="Times New Roman"/>
          <w:b w:val="false"/>
          <w:i w:val="false"/>
          <w:color w:val="000000"/>
          <w:sz w:val="28"/>
        </w:rPr>
        <w:t>
      Границы: село Лесной хутор.</w:t>
      </w:r>
    </w:p>
    <w:bookmarkEnd w:id="54"/>
    <w:bookmarkStart w:name="z59" w:id="55"/>
    <w:p>
      <w:pPr>
        <w:spacing w:after="0"/>
        <w:ind w:left="0"/>
        <w:jc w:val="both"/>
      </w:pPr>
      <w:r>
        <w:rPr>
          <w:rFonts w:ascii="Times New Roman"/>
          <w:b w:val="false"/>
          <w:i w:val="false"/>
          <w:color w:val="000000"/>
          <w:sz w:val="28"/>
        </w:rPr>
        <w:t>
      Избирательный участок № 789</w:t>
      </w:r>
      <w:r>
        <w:br/>
      </w:r>
      <w:r>
        <w:rPr>
          <w:rFonts w:ascii="Times New Roman"/>
          <w:b w:val="false"/>
          <w:i w:val="false"/>
          <w:color w:val="000000"/>
          <w:sz w:val="28"/>
        </w:rPr>
        <w:t>
      Границы: село Катарколь, улица Набережная - 21, 25, 27, 29, 31, 33, 35, 35а, 39; улица Озерная - 24, 26, 28, 30, 34, 38, 40, 42, 44, 46, 48, 50, 21, 25, 27, 29, 31, 33, 35, 37, 39, 41, 43, 45, 47, 49, 51; улица Гоголя - 38, 40, 42, 44, 46, 48, 50, 52, 54, 58, 66, 68, 70, 72, 31, 33, 35, 37, 39, 43, 45, 49, 51, 55, 57, 59, 61, 63, 65, 67, 69, 71, 73, 75, 77, 81; улица Абая - 40, 42, 44, 48, 54, 62, 64, 66, 68, 70, 72, 74, 76, 78, 80, 84, 41, 43, 45, 47, 49, 57, 59, 61, 63, 65, 67, 69, 71, 73, 75, 75а, 77, 79, 81, 83, 85, 87, 89, 91, 97; улица Горького - 46, 48, 50, 52, 54, 56, 60, 64, 66, 70, 72, 74, 76, 78, 84, 86, 88, 41, 43, 45, 47, 49, 51, 55, 57, 61, 63, 65, 67, 71, 73, 75, 77, 79, 81, 83, 85, 87, 89, 91, 93, 95; улица Пушкина – 30а, 34, 36, 42, 46, 51, 53, 55, 57, 59, 61, 63, 65, 67, 71, 73, 75, 77, 79, 81, 83, 85, 87, 89, 91, 99, 101; улица Ленина - 48, 50, 56, 58, 60, 64, 68, 70, 35, 37, 39, 41, 43, 45, 47, 53, 57, 59, 61, 63, 65, 67, 69; улица Карла Маркса - 30, 32, 34, 36, 38, 40, 42, 44, 46, 48, 50, 54, 56, 58, 60, 62, 64, 66, 68, 70, 23, 25, 27, 29, 33, 35, 37, 39, 41, 43, 45, 47, 49, 51, 53, 55, 57, 61, 63, 65; улица Досова - 24, 30, 32, 34, 36, 38, 40, 42, 44, 46, 48, 52, 56, 58, 60, 62, 64, 68, 25, 27, 31, 33, 35, 37, 39, 41, 43, 45, 47, 49, 51, 55, 57, 59, 61, 63, 65, 67, 69, 71, 73; улица Чайковского - 22, 24, 26, 28, 30, 32, 34, 36, 38, 40, 42, 44, 50, 52, 54, 56, 56а, 58, 60, 64, 21, 23, 25, 27, 29, 31, 35, 37, 41, 43, 53, 55, 57, 59, 61, 63, 67; улица Кирова - 26, 28, 30, 32, 36, 38, 40, 50, 54, 56, 58, 60, 62, 19, 21, 23, 25, 27, 29, 31, 33, 35, 37, 41, 43, 47, 47а, 49, 61, 63, 65, 67; улица Калинина - 20, 22, 24, 26, 28, 32, 38, 40, 42, 44, 50, 52, 54, 56, 60, 62, 64, 23, 27, 29, 31, 33, 35, 37, 39, 43, 47, 49, 51, 53, 57, 63; улица Куйбышева - 20, 22, 24, 30, 34, 38, 40, 44, 42, 46, 52, 17, 21, 25, 33, 37, 39, 41, 43, 45, 47, 49, 51, 53а, 55, 57; улица Подлесная - 14, 32, 42, 46, 50, 13, 15, 17, 21, 27, 29, 33, 37, 39, 41, 45; Приозерное лесничество - 1, 2, 3, 4, 5; базы отдыха: «Спутник», «Чайка»; село Вишневое.</w:t>
      </w:r>
    </w:p>
    <w:bookmarkEnd w:id="55"/>
    <w:bookmarkStart w:name="z60" w:id="56"/>
    <w:p>
      <w:pPr>
        <w:spacing w:after="0"/>
        <w:ind w:left="0"/>
        <w:jc w:val="both"/>
      </w:pPr>
      <w:r>
        <w:rPr>
          <w:rFonts w:ascii="Times New Roman"/>
          <w:b w:val="false"/>
          <w:i w:val="false"/>
          <w:color w:val="000000"/>
          <w:sz w:val="28"/>
        </w:rPr>
        <w:t>
      Избирательный участок № 790</w:t>
      </w:r>
      <w:r>
        <w:br/>
      </w:r>
      <w:r>
        <w:rPr>
          <w:rFonts w:ascii="Times New Roman"/>
          <w:b w:val="false"/>
          <w:i w:val="false"/>
          <w:color w:val="000000"/>
          <w:sz w:val="28"/>
        </w:rPr>
        <w:t>
      Границы: село Катарколь, улица Набережная - 2, 4, 6, 8, 10, 12, 14, 16, 20, 1, 3, 5, 9, 11, 13, 15, 19; улица Озерная - 2, 4, 6, 8, 10, 12, 14, 16, 18, 20, 22, 1, 3, 5, 7, 9, 11, 13, 15, 17, 19, 19а; улица Гоголя - 2, 4, 6, 8, 10, 12, 16, 20, 22, 24, 26, 28, 30, 32, 34, 36, 1, 1а, 3, 5, 7, 9, 11, 13, 15, 17, 19, 21, 29; улица Абая - 4, 6, 8, 10, 14, 16, 18, 20, 22, 24, 26, 28, 30, 32, 36, 38, 1, 7, 9, 11, 15, 17, 19, 21, 23, 25, 27, 29, 31, 33, 35, 37; улица Горького - 2, 4, 8, 12, 14, 16, 20, 22, 24, 26, 28, 30, 32, 34, 36, 40, 42, 1, 3, 5, 7, 9, 11, 13, 15, 17, 19, 23, 25, 27, 29, 31, 33, 35, 37, 39; улица Пушкина - 2, 4, 6, 10, 14, 16, 18, 20, 22, 24, 26, 28, 30, 32, 3, 5, 7, 11, 13, 15, 17, 19, 21, 23, 25, 27, 31, 33, 37, 39; улица Ленина - 1, 2, 4, 8, 10, 14, 18, 20, 24, 30, 5, 7, 11, 13, 17, 19, 21, 23, 25, 27; улица Карла Маркса - 4, 6, 8, 10, 12, 14, 16, 18, 20, 24, 1, 5, 7, 11, 13, 15, 17, 19; улица Досова - 2, 4, 6, 8, 10, 14, 16, 18, 20, 22, 1, 5, 7, 9, 11, 13, 15, 19, 21, 23; улица Чайковского - 2, 4, 8, 16, 18, 20, 1, 3, 5, 13, 15, 17, 19; улица Кирова - 2, 4, 6, 8, 12, 14, 16, 20, 22, 1, 3, 5, 5а, 7, 9, 13, 15, 17; улица Калинина - 4, 6, 14, 16, 18, 1, 3, 9, 11, 13, 15, 17, 19, 21; улица Куйбышева - 6, 8, 10, 12, 14, 16, 1, 7, 9, 11, 13; улица Подлесная - 2, 2а, 4, 6, 8, 12, 1, 3, 5, 9, 11; Студенческий переулок - 1, 2, 3, 4, 5; общежитие «Юность», детские оздоровительные центры: «Континент», «Звездный», «Лесная сказка», село Ключевое.</w:t>
      </w:r>
    </w:p>
    <w:bookmarkEnd w:id="56"/>
    <w:bookmarkStart w:name="z61" w:id="57"/>
    <w:p>
      <w:pPr>
        <w:spacing w:after="0"/>
        <w:ind w:left="0"/>
        <w:jc w:val="both"/>
      </w:pPr>
      <w:r>
        <w:rPr>
          <w:rFonts w:ascii="Times New Roman"/>
          <w:b w:val="false"/>
          <w:i w:val="false"/>
          <w:color w:val="000000"/>
          <w:sz w:val="28"/>
        </w:rPr>
        <w:t>
      Избирательный участок № 791</w:t>
      </w:r>
      <w:r>
        <w:br/>
      </w:r>
      <w:r>
        <w:rPr>
          <w:rFonts w:ascii="Times New Roman"/>
          <w:b w:val="false"/>
          <w:i w:val="false"/>
          <w:color w:val="000000"/>
          <w:sz w:val="28"/>
        </w:rPr>
        <w:t>
      Границы: село Сосновка.</w:t>
      </w:r>
    </w:p>
    <w:bookmarkEnd w:id="57"/>
    <w:bookmarkStart w:name="z62" w:id="58"/>
    <w:p>
      <w:pPr>
        <w:spacing w:after="0"/>
        <w:ind w:left="0"/>
        <w:jc w:val="both"/>
      </w:pPr>
      <w:r>
        <w:rPr>
          <w:rFonts w:ascii="Times New Roman"/>
          <w:b w:val="false"/>
          <w:i w:val="false"/>
          <w:color w:val="000000"/>
          <w:sz w:val="28"/>
        </w:rPr>
        <w:t>
      Избирательный участок № 792</w:t>
      </w:r>
      <w:r>
        <w:br/>
      </w:r>
      <w:r>
        <w:rPr>
          <w:rFonts w:ascii="Times New Roman"/>
          <w:b w:val="false"/>
          <w:i w:val="false"/>
          <w:color w:val="000000"/>
          <w:sz w:val="28"/>
        </w:rPr>
        <w:t>
      Границы: аул Атамекен.</w:t>
      </w:r>
    </w:p>
    <w:bookmarkEnd w:id="58"/>
    <w:bookmarkStart w:name="z63" w:id="59"/>
    <w:p>
      <w:pPr>
        <w:spacing w:after="0"/>
        <w:ind w:left="0"/>
        <w:jc w:val="both"/>
      </w:pPr>
      <w:r>
        <w:rPr>
          <w:rFonts w:ascii="Times New Roman"/>
          <w:b w:val="false"/>
          <w:i w:val="false"/>
          <w:color w:val="000000"/>
          <w:sz w:val="28"/>
        </w:rPr>
        <w:t>
      Избирательный участок № 793</w:t>
      </w:r>
      <w:r>
        <w:br/>
      </w:r>
      <w:r>
        <w:rPr>
          <w:rFonts w:ascii="Times New Roman"/>
          <w:b w:val="false"/>
          <w:i w:val="false"/>
          <w:color w:val="000000"/>
          <w:sz w:val="28"/>
        </w:rPr>
        <w:t>
      Границы: аул Каражар.</w:t>
      </w:r>
    </w:p>
    <w:bookmarkEnd w:id="59"/>
    <w:bookmarkStart w:name="z64" w:id="60"/>
    <w:p>
      <w:pPr>
        <w:spacing w:after="0"/>
        <w:ind w:left="0"/>
        <w:jc w:val="both"/>
      </w:pPr>
      <w:r>
        <w:rPr>
          <w:rFonts w:ascii="Times New Roman"/>
          <w:b w:val="false"/>
          <w:i w:val="false"/>
          <w:color w:val="000000"/>
          <w:sz w:val="28"/>
        </w:rPr>
        <w:t>
      Избирательный участок № 794</w:t>
      </w:r>
      <w:r>
        <w:br/>
      </w:r>
      <w:r>
        <w:rPr>
          <w:rFonts w:ascii="Times New Roman"/>
          <w:b w:val="false"/>
          <w:i w:val="false"/>
          <w:color w:val="000000"/>
          <w:sz w:val="28"/>
        </w:rPr>
        <w:t>
      Границы: село Шиели.</w:t>
      </w:r>
    </w:p>
    <w:bookmarkEnd w:id="60"/>
    <w:bookmarkStart w:name="z65" w:id="61"/>
    <w:p>
      <w:pPr>
        <w:spacing w:after="0"/>
        <w:ind w:left="0"/>
        <w:jc w:val="both"/>
      </w:pPr>
      <w:r>
        <w:rPr>
          <w:rFonts w:ascii="Times New Roman"/>
          <w:b w:val="false"/>
          <w:i w:val="false"/>
          <w:color w:val="000000"/>
          <w:sz w:val="28"/>
        </w:rPr>
        <w:t>
      Избирательный участок № 795</w:t>
      </w:r>
      <w:r>
        <w:br/>
      </w:r>
      <w:r>
        <w:rPr>
          <w:rFonts w:ascii="Times New Roman"/>
          <w:b w:val="false"/>
          <w:i w:val="false"/>
          <w:color w:val="000000"/>
          <w:sz w:val="28"/>
        </w:rPr>
        <w:t>
      Границы: село Жанажол.</w:t>
      </w:r>
    </w:p>
    <w:bookmarkEnd w:id="61"/>
    <w:bookmarkStart w:name="z66" w:id="62"/>
    <w:p>
      <w:pPr>
        <w:spacing w:after="0"/>
        <w:ind w:left="0"/>
        <w:jc w:val="both"/>
      </w:pPr>
      <w:r>
        <w:rPr>
          <w:rFonts w:ascii="Times New Roman"/>
          <w:b w:val="false"/>
          <w:i w:val="false"/>
          <w:color w:val="000000"/>
          <w:sz w:val="28"/>
        </w:rPr>
        <w:t>
      Избирательный участок № 796</w:t>
      </w:r>
      <w:r>
        <w:br/>
      </w:r>
      <w:r>
        <w:rPr>
          <w:rFonts w:ascii="Times New Roman"/>
          <w:b w:val="false"/>
          <w:i w:val="false"/>
          <w:color w:val="000000"/>
          <w:sz w:val="28"/>
        </w:rPr>
        <w:t>
      Границы: село Жаркайын.</w:t>
      </w:r>
    </w:p>
    <w:bookmarkEnd w:id="62"/>
    <w:bookmarkStart w:name="z67" w:id="63"/>
    <w:p>
      <w:pPr>
        <w:spacing w:after="0"/>
        <w:ind w:left="0"/>
        <w:jc w:val="both"/>
      </w:pPr>
      <w:r>
        <w:rPr>
          <w:rFonts w:ascii="Times New Roman"/>
          <w:b w:val="false"/>
          <w:i w:val="false"/>
          <w:color w:val="000000"/>
          <w:sz w:val="28"/>
        </w:rPr>
        <w:t>
      Избирательный участок № 797</w:t>
      </w:r>
      <w:r>
        <w:br/>
      </w:r>
      <w:r>
        <w:rPr>
          <w:rFonts w:ascii="Times New Roman"/>
          <w:b w:val="false"/>
          <w:i w:val="false"/>
          <w:color w:val="000000"/>
          <w:sz w:val="28"/>
        </w:rPr>
        <w:t>
      Границы: село Жасыл.</w:t>
      </w:r>
    </w:p>
    <w:bookmarkEnd w:id="63"/>
    <w:bookmarkStart w:name="z68" w:id="64"/>
    <w:p>
      <w:pPr>
        <w:spacing w:after="0"/>
        <w:ind w:left="0"/>
        <w:jc w:val="both"/>
      </w:pPr>
      <w:r>
        <w:rPr>
          <w:rFonts w:ascii="Times New Roman"/>
          <w:b w:val="false"/>
          <w:i w:val="false"/>
          <w:color w:val="000000"/>
          <w:sz w:val="28"/>
        </w:rPr>
        <w:t>
      Избирательный участок № 798</w:t>
      </w:r>
      <w:r>
        <w:br/>
      </w:r>
      <w:r>
        <w:rPr>
          <w:rFonts w:ascii="Times New Roman"/>
          <w:b w:val="false"/>
          <w:i w:val="false"/>
          <w:color w:val="000000"/>
          <w:sz w:val="28"/>
        </w:rPr>
        <w:t>
      Границы: село Карашилик.</w:t>
      </w:r>
    </w:p>
    <w:bookmarkEnd w:id="64"/>
    <w:bookmarkStart w:name="z69" w:id="65"/>
    <w:p>
      <w:pPr>
        <w:spacing w:after="0"/>
        <w:ind w:left="0"/>
        <w:jc w:val="both"/>
      </w:pPr>
      <w:r>
        <w:rPr>
          <w:rFonts w:ascii="Times New Roman"/>
          <w:b w:val="false"/>
          <w:i w:val="false"/>
          <w:color w:val="000000"/>
          <w:sz w:val="28"/>
        </w:rPr>
        <w:t>
      Избирательный участок № 799</w:t>
      </w:r>
      <w:r>
        <w:br/>
      </w:r>
      <w:r>
        <w:rPr>
          <w:rFonts w:ascii="Times New Roman"/>
          <w:b w:val="false"/>
          <w:i w:val="false"/>
          <w:color w:val="000000"/>
          <w:sz w:val="28"/>
        </w:rPr>
        <w:t>
      Границы: село Корнекты.</w:t>
      </w:r>
    </w:p>
    <w:bookmarkEnd w:id="65"/>
    <w:bookmarkStart w:name="z70" w:id="66"/>
    <w:p>
      <w:pPr>
        <w:spacing w:after="0"/>
        <w:ind w:left="0"/>
        <w:jc w:val="both"/>
      </w:pPr>
      <w:r>
        <w:rPr>
          <w:rFonts w:ascii="Times New Roman"/>
          <w:b w:val="false"/>
          <w:i w:val="false"/>
          <w:color w:val="000000"/>
          <w:sz w:val="28"/>
        </w:rPr>
        <w:t>
      Избирательный участок № 800</w:t>
      </w:r>
      <w:r>
        <w:br/>
      </w:r>
      <w:r>
        <w:rPr>
          <w:rFonts w:ascii="Times New Roman"/>
          <w:b w:val="false"/>
          <w:i w:val="false"/>
          <w:color w:val="000000"/>
          <w:sz w:val="28"/>
        </w:rPr>
        <w:t>
      Границы: село Красный Кордон.</w:t>
      </w:r>
    </w:p>
    <w:bookmarkEnd w:id="66"/>
    <w:bookmarkStart w:name="z71" w:id="67"/>
    <w:p>
      <w:pPr>
        <w:spacing w:after="0"/>
        <w:ind w:left="0"/>
        <w:jc w:val="both"/>
      </w:pPr>
      <w:r>
        <w:rPr>
          <w:rFonts w:ascii="Times New Roman"/>
          <w:b w:val="false"/>
          <w:i w:val="false"/>
          <w:color w:val="000000"/>
          <w:sz w:val="28"/>
        </w:rPr>
        <w:t>
      Избирательный участок № 801</w:t>
      </w:r>
      <w:r>
        <w:br/>
      </w:r>
      <w:r>
        <w:rPr>
          <w:rFonts w:ascii="Times New Roman"/>
          <w:b w:val="false"/>
          <w:i w:val="false"/>
          <w:color w:val="000000"/>
          <w:sz w:val="28"/>
        </w:rPr>
        <w:t>
      Границы: село Кызылагаш.</w:t>
      </w:r>
    </w:p>
    <w:bookmarkEnd w:id="67"/>
    <w:bookmarkStart w:name="z72" w:id="68"/>
    <w:p>
      <w:pPr>
        <w:spacing w:after="0"/>
        <w:ind w:left="0"/>
        <w:jc w:val="both"/>
      </w:pPr>
      <w:r>
        <w:rPr>
          <w:rFonts w:ascii="Times New Roman"/>
          <w:b w:val="false"/>
          <w:i w:val="false"/>
          <w:color w:val="000000"/>
          <w:sz w:val="28"/>
        </w:rPr>
        <w:t>
      Избирательный участок № 802</w:t>
      </w:r>
      <w:r>
        <w:br/>
      </w:r>
      <w:r>
        <w:rPr>
          <w:rFonts w:ascii="Times New Roman"/>
          <w:b w:val="false"/>
          <w:i w:val="false"/>
          <w:color w:val="000000"/>
          <w:sz w:val="28"/>
        </w:rPr>
        <w:t>
      Границы: аул Акылбай.</w:t>
      </w:r>
    </w:p>
    <w:bookmarkEnd w:id="68"/>
    <w:bookmarkStart w:name="z73" w:id="69"/>
    <w:p>
      <w:pPr>
        <w:spacing w:after="0"/>
        <w:ind w:left="0"/>
        <w:jc w:val="both"/>
      </w:pPr>
      <w:r>
        <w:rPr>
          <w:rFonts w:ascii="Times New Roman"/>
          <w:b w:val="false"/>
          <w:i w:val="false"/>
          <w:color w:val="000000"/>
          <w:sz w:val="28"/>
        </w:rPr>
        <w:t>
      Избирательный участок № 803</w:t>
      </w:r>
      <w:r>
        <w:br/>
      </w:r>
      <w:r>
        <w:rPr>
          <w:rFonts w:ascii="Times New Roman"/>
          <w:b w:val="false"/>
          <w:i w:val="false"/>
          <w:color w:val="000000"/>
          <w:sz w:val="28"/>
        </w:rPr>
        <w:t>
      Границы: село Озерное.</w:t>
      </w:r>
    </w:p>
    <w:bookmarkEnd w:id="69"/>
    <w:bookmarkStart w:name="z74" w:id="70"/>
    <w:p>
      <w:pPr>
        <w:spacing w:after="0"/>
        <w:ind w:left="0"/>
        <w:jc w:val="both"/>
      </w:pPr>
      <w:r>
        <w:rPr>
          <w:rFonts w:ascii="Times New Roman"/>
          <w:b w:val="false"/>
          <w:i w:val="false"/>
          <w:color w:val="000000"/>
          <w:sz w:val="28"/>
        </w:rPr>
        <w:t>
      Избирательный участок № 804</w:t>
      </w:r>
      <w:r>
        <w:br/>
      </w:r>
      <w:r>
        <w:rPr>
          <w:rFonts w:ascii="Times New Roman"/>
          <w:b w:val="false"/>
          <w:i w:val="false"/>
          <w:color w:val="000000"/>
          <w:sz w:val="28"/>
        </w:rPr>
        <w:t>
      Границы: село Зеленый Бор, село Молбаза.</w:t>
      </w:r>
    </w:p>
    <w:bookmarkEnd w:id="70"/>
    <w:bookmarkStart w:name="z75" w:id="71"/>
    <w:p>
      <w:pPr>
        <w:spacing w:after="0"/>
        <w:ind w:left="0"/>
        <w:jc w:val="both"/>
      </w:pPr>
      <w:r>
        <w:rPr>
          <w:rFonts w:ascii="Times New Roman"/>
          <w:b w:val="false"/>
          <w:i w:val="false"/>
          <w:color w:val="000000"/>
          <w:sz w:val="28"/>
        </w:rPr>
        <w:t>
      Избирательный участок № 805</w:t>
      </w:r>
      <w:r>
        <w:br/>
      </w:r>
      <w:r>
        <w:rPr>
          <w:rFonts w:ascii="Times New Roman"/>
          <w:b w:val="false"/>
          <w:i w:val="false"/>
          <w:color w:val="000000"/>
          <w:sz w:val="28"/>
        </w:rPr>
        <w:t>
      Границы: село Окжетпес, улица Достык - 1, 2, 3, 4, 5, 6, 7, 8, 9, 10, 11, 12, 13, 17; коттеджи - 1, 2, 3, 4, 5, 6, 7, 8, 9.</w:t>
      </w:r>
    </w:p>
    <w:bookmarkEnd w:id="71"/>
    <w:bookmarkStart w:name="z76" w:id="72"/>
    <w:p>
      <w:pPr>
        <w:spacing w:after="0"/>
        <w:ind w:left="0"/>
        <w:jc w:val="both"/>
      </w:pPr>
      <w:r>
        <w:rPr>
          <w:rFonts w:ascii="Times New Roman"/>
          <w:b w:val="false"/>
          <w:i w:val="false"/>
          <w:color w:val="000000"/>
          <w:sz w:val="28"/>
        </w:rPr>
        <w:t>
      Избирательный участок № 806</w:t>
      </w:r>
      <w:r>
        <w:br/>
      </w:r>
      <w:r>
        <w:rPr>
          <w:rFonts w:ascii="Times New Roman"/>
          <w:b w:val="false"/>
          <w:i w:val="false"/>
          <w:color w:val="000000"/>
          <w:sz w:val="28"/>
        </w:rPr>
        <w:t>
      Границы: село Успеноюрьевка, село Клинцы.</w:t>
      </w:r>
    </w:p>
    <w:bookmarkEnd w:id="72"/>
    <w:bookmarkStart w:name="z77" w:id="73"/>
    <w:p>
      <w:pPr>
        <w:spacing w:after="0"/>
        <w:ind w:left="0"/>
        <w:jc w:val="both"/>
      </w:pPr>
      <w:r>
        <w:rPr>
          <w:rFonts w:ascii="Times New Roman"/>
          <w:b w:val="false"/>
          <w:i w:val="false"/>
          <w:color w:val="000000"/>
          <w:sz w:val="28"/>
        </w:rPr>
        <w:t>
      Избирательный участок № 807</w:t>
      </w:r>
      <w:r>
        <w:br/>
      </w:r>
      <w:r>
        <w:rPr>
          <w:rFonts w:ascii="Times New Roman"/>
          <w:b w:val="false"/>
          <w:i w:val="false"/>
          <w:color w:val="000000"/>
          <w:sz w:val="28"/>
        </w:rPr>
        <w:t>
      Границы: село Карагай, село Ульгиалган.</w:t>
      </w:r>
    </w:p>
    <w:bookmarkEnd w:id="73"/>
    <w:bookmarkStart w:name="z78" w:id="74"/>
    <w:p>
      <w:pPr>
        <w:spacing w:after="0"/>
        <w:ind w:left="0"/>
        <w:jc w:val="both"/>
      </w:pPr>
      <w:r>
        <w:rPr>
          <w:rFonts w:ascii="Times New Roman"/>
          <w:b w:val="false"/>
          <w:i w:val="false"/>
          <w:color w:val="000000"/>
          <w:sz w:val="28"/>
        </w:rPr>
        <w:t>
      Избирательный участок № 808</w:t>
      </w:r>
      <w:r>
        <w:br/>
      </w:r>
      <w:r>
        <w:rPr>
          <w:rFonts w:ascii="Times New Roman"/>
          <w:b w:val="false"/>
          <w:i w:val="false"/>
          <w:color w:val="000000"/>
          <w:sz w:val="28"/>
        </w:rPr>
        <w:t>
      Границы: село Урумкай.</w:t>
      </w:r>
    </w:p>
    <w:bookmarkEnd w:id="74"/>
    <w:bookmarkStart w:name="z79" w:id="75"/>
    <w:p>
      <w:pPr>
        <w:spacing w:after="0"/>
        <w:ind w:left="0"/>
        <w:jc w:val="both"/>
      </w:pPr>
      <w:r>
        <w:rPr>
          <w:rFonts w:ascii="Times New Roman"/>
          <w:b w:val="false"/>
          <w:i w:val="false"/>
          <w:color w:val="000000"/>
          <w:sz w:val="28"/>
        </w:rPr>
        <w:t>
      Избирательный участок № 809</w:t>
      </w:r>
      <w:r>
        <w:br/>
      </w:r>
      <w:r>
        <w:rPr>
          <w:rFonts w:ascii="Times New Roman"/>
          <w:b w:val="false"/>
          <w:i w:val="false"/>
          <w:color w:val="000000"/>
          <w:sz w:val="28"/>
        </w:rPr>
        <w:t>
      Границы: село Дмитриевка.</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