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3a79" w14:textId="ee13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марта 2014 года № 5С-28/1. Зарегистрировано Департаментом юстиции Акмолинской области 28 марта 2014 года № 4058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9621359,8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2285847,0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8160,4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156610,8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7170741,6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9992250,6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-16159,1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28104,9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-354731,7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- 354731,7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XXVIІI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2014 года № 5С-28/1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02"/>
        <w:gridCol w:w="708"/>
        <w:gridCol w:w="9295"/>
        <w:gridCol w:w="241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9621359,8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2285847,0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220778,0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551805,0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60342,0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160733,0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1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4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16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2872,8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156610,8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147046,8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7170741,6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7170741,6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7170741,6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713"/>
        <w:gridCol w:w="242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9992250,6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241555,0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</w:p>
        </w:tc>
      </w:tr>
      <w:tr>
        <w:trPr>
          <w:trHeight w:val="13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4019604,0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2907438,0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2311108,5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152898,0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94949,5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1110648,0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168085,0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5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3820902,4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31170,0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2133666,4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102123,5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100465,0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1869632,8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1656066,0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542658,0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1103008,0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148855,0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101892,0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891574,4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862100,4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29474,0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92337,0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410795,8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-16159,1</w:t>
            </w:r>
          </w:p>
        </w:tc>
      </w:tr>
      <w:tr>
        <w:trPr>
          <w:trHeight w:val="11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-354731,7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354731,7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171318,0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5С-28/1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7"/>
        <w:gridCol w:w="2303"/>
      </w:tblGrid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6 371 904,6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987 742,6</w:t>
            </w:r>
          </w:p>
        </w:tc>
      </w:tr>
      <w:tr>
        <w:trPr>
          <w:trHeight w:val="42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707 249,0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школ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195 683,0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429 560,0</w:t>
            </w:r>
          </w:p>
        </w:tc>
      </w:tr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75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87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154 050,6</w:t>
            </w:r>
          </w:p>
        </w:tc>
      </w:tr>
      <w:tr>
        <w:trPr>
          <w:trHeight w:val="9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7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(благоустройство и ремонт уличного освещения в городе Щучинске)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тепловых сетей села Зеленый Бор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64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водопровода в селе Зеленый Бор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73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детальной планировки города Щучинск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5 212 844,0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2 612 776,0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1 110 648,0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проектирование, строительство и (или) приобретение жилья коммунального жилищного фонда, строительство жилья для молодых семей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1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1 103 008,0</w:t>
            </w:r>
          </w:p>
        </w:tc>
      </w:tr>
      <w:tr>
        <w:trPr>
          <w:trHeight w:val="91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2 600 068,0</w:t>
            </w:r>
          </w:p>
        </w:tc>
      </w:tr>
      <w:tr>
        <w:trPr>
          <w:trHeight w:val="66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строительство котельной в поселке Бурабай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9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блочно-модульных котельных села Зеленый Бор и города Щучинска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720 500,0</w:t>
            </w:r>
          </w:p>
        </w:tc>
      </w:tr>
      <w:tr>
        <w:trPr>
          <w:trHeight w:val="90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Златополье Бурабайского района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171 318,0</w:t>
            </w:r>
          </w:p>
        </w:tc>
      </w:tr>
      <w:tr>
        <w:trPr>
          <w:trHeight w:val="375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143 538,0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  <w:tr>
        <w:trPr>
          <w:trHeight w:val="30" w:hRule="atLeast"/>
        </w:trPr>
        <w:tc>
          <w:tcPr>
            <w:tcW w:w="1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