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9c8b" w14:textId="1049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2013 года № 5С-26/1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апреля 2014 года № 5С-30/2. Зарегистрировано Департаментом юстиции Акмолинской области 30 апреля 2014 года № 4143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2014-2016 годы» от 26 декабря 2013 года № 5С-26/1 (зарегистрировано в Реестре государственной регистрации нормативных правовых актов № 3951, опубликовано 16 января 2014 года в районной газете «Бурабай», 16 января 2014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10208533,8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2285847,0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156605,7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7757915,6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10592804,6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-16159,1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28104,9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-368111,7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368111,7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 сессии районного маслихата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5С-30/2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03"/>
        <w:gridCol w:w="645"/>
        <w:gridCol w:w="9422"/>
        <w:gridCol w:w="245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10208533,8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4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16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156605,7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146761,7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143408,7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7757915,6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7757915,6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7757915,6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67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10592804,6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243793,1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29046,3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2133,4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4234029,2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3122181,3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2439158,2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94013,5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177985,6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175310,6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15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3833794,8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24001,4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2133606,4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102123,5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100465,0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1669446,0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556038,0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153681,9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106537,7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9102,4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16308,3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95301,0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21235,8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57352,4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91859,9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6844,2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6664,2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85015,7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9835,7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1249613,4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1249613,4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387513,0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92622,5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33425,0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7185,5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-368111,7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5С-30/2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6 972 458,6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1 574 916,6</w:t>
            </w:r>
          </w:p>
        </w:tc>
      </w:tr>
      <w:tr>
        <w:trPr>
          <w:trHeight w:val="42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805 762,0</w:t>
            </w:r>
          </w:p>
        </w:tc>
      </w:tr>
      <w:tr>
        <w:trPr>
          <w:trHeight w:val="6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школ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9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6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6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8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512 089,6</w:t>
            </w:r>
          </w:p>
        </w:tc>
      </w:tr>
      <w:tr>
        <w:trPr>
          <w:trHeight w:val="9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362 539,0</w:t>
            </w:r>
          </w:p>
        </w:tc>
      </w:tr>
      <w:tr>
        <w:trPr>
          <w:trHeight w:val="7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(благоустройство и ремонт уличного освещения в городе Щучинске)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тепловых сетей села Зеленый Бор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6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объектов теплоснабжения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водопровода в селе Зеленый Бор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детальной планировки города Щучинск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5 212 844,0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2 612 776,0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1 110 648,0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бюджетам районов (городов областного значения) на проектирование, строительство и (или) приобретение жилья коммунального жилищного фонда, строительство жилья для молодых семей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9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2 600 068,0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строительство котельной в поселке Бурабай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блочно-модульных котельных села Зеленый Бор и города Щучинска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720 500,0</w:t>
            </w:r>
          </w:p>
        </w:tc>
      </w:tr>
      <w:tr>
        <w:trPr>
          <w:trHeight w:val="90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Златополье Бурабайского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184 698,0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4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2013 года № 5С-30/2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6"/>
        <w:gridCol w:w="605"/>
        <w:gridCol w:w="9622"/>
        <w:gridCol w:w="244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7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9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8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9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169473,3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297"/>
        <w:gridCol w:w="1912"/>
        <w:gridCol w:w="1878"/>
        <w:gridCol w:w="2492"/>
        <w:gridCol w:w="249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405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18639,2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</w:p>
        </w:tc>
      </w:tr>
      <w:tr>
        <w:trPr>
          <w:trHeight w:val="495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958,4</w:t>
            </w:r>
          </w:p>
        </w:tc>
      </w:tr>
      <w:tr>
        <w:trPr>
          <w:trHeight w:val="51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942,4</w:t>
            </w:r>
          </w:p>
        </w:tc>
      </w:tr>
      <w:tr>
        <w:trPr>
          <w:trHeight w:val="435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8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</w:p>
        </w:tc>
      </w:tr>
      <w:tr>
        <w:trPr>
          <w:trHeight w:val="585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32351,2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29290,4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6"/>
        <w:gridCol w:w="2526"/>
        <w:gridCol w:w="2212"/>
        <w:gridCol w:w="2214"/>
        <w:gridCol w:w="1946"/>
        <w:gridCol w:w="2176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05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  <w:tr>
        <w:trPr>
          <w:trHeight w:val="495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1067,0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14581,6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