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25ee" w14:textId="f0325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26 декабря 2013 года № 5С-26/1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25 июня 2014 года № 5С-31/1. Зарегистрировано Департаментом юстиции Акмолинской области 3 июля 2014 года № 4254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«О районном бюджете на 2014-2016 годы» от 26 декабря 2013 года № 5С-26/1 (зарегистрировано в Реестре государственной регистрации нормативных правовых актов № 3951, опубликовано 16 января 2014 года в районной газете «Бурабай», 16 января 2014 года в районной газете «Луч»)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годы, согласно приложениям 1, 2 и 3 к настоящему решению,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10278286,8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2285847,0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8690,5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156605,7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7827143,6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10662557,6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- 16159,1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28104,9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44264,0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-368111,7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- 368111,7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XXXI (внеочередной)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Г.Бичун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Бурабайского района                  Р.Әсіп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года № 5С-31/1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Бурабайского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5С-26/1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Бурабайского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396"/>
        <w:gridCol w:w="395"/>
        <w:gridCol w:w="9918"/>
        <w:gridCol w:w="243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</w:p>
        </w:tc>
      </w:tr>
      <w:tr>
        <w:trPr>
          <w:trHeight w:val="48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10278286,8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2285847,0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220778,0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220778,0</w:t>
            </w:r>
          </w:p>
        </w:tc>
      </w:tr>
      <w:tr>
        <w:trPr>
          <w:trHeight w:val="48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1181874,0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1181874,0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776072,0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551805,0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60342,0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160733,0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3192,0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90174,0</w:t>
            </w:r>
          </w:p>
        </w:tc>
      </w:tr>
      <w:tr>
        <w:trPr>
          <w:trHeight w:val="4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17913,0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26706,0</w:t>
            </w:r>
          </w:p>
        </w:tc>
      </w:tr>
      <w:tr>
        <w:trPr>
          <w:trHeight w:val="5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39554,0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6001,0</w:t>
            </w:r>
          </w:p>
        </w:tc>
      </w:tr>
      <w:tr>
        <w:trPr>
          <w:trHeight w:val="11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16949,0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16949,0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8690,5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5085,0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5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82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78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14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</w:tr>
      <w:tr>
        <w:trPr>
          <w:trHeight w:val="16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3397,8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3397,8</w:t>
            </w:r>
          </w:p>
        </w:tc>
      </w:tr>
      <w:tr>
        <w:trPr>
          <w:trHeight w:val="4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156605,7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9844,0</w:t>
            </w:r>
          </w:p>
        </w:tc>
      </w:tr>
      <w:tr>
        <w:trPr>
          <w:trHeight w:val="6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9844,0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146761,7</w:t>
            </w:r>
          </w:p>
        </w:tc>
      </w:tr>
      <w:tr>
        <w:trPr>
          <w:trHeight w:val="4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136265,9</w:t>
            </w:r>
          </w:p>
        </w:tc>
      </w:tr>
      <w:tr>
        <w:trPr>
          <w:trHeight w:val="3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10495,8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7827143,6</w:t>
            </w:r>
          </w:p>
        </w:tc>
      </w:tr>
      <w:tr>
        <w:trPr>
          <w:trHeight w:val="5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7827143,6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7827143,6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535"/>
        <w:gridCol w:w="530"/>
        <w:gridCol w:w="9604"/>
        <w:gridCol w:w="2396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10662557,6</w:t>
            </w:r>
          </w:p>
        </w:tc>
      </w:tr>
      <w:tr>
        <w:trPr>
          <w:trHeight w:val="4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243793,1</w:t>
            </w:r>
          </w:p>
        </w:tc>
      </w:tr>
      <w:tr>
        <w:trPr>
          <w:trHeight w:val="4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13924,4</w:t>
            </w:r>
          </w:p>
        </w:tc>
      </w:tr>
      <w:tr>
        <w:trPr>
          <w:trHeight w:val="7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13678,4</w:t>
            </w:r>
          </w:p>
        </w:tc>
      </w:tr>
      <w:tr>
        <w:trPr>
          <w:trHeight w:val="4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</w:tr>
      <w:tr>
        <w:trPr>
          <w:trHeight w:val="4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69540,4</w:t>
            </w:r>
          </w:p>
        </w:tc>
      </w:tr>
      <w:tr>
        <w:trPr>
          <w:trHeight w:val="7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69540,4</w:t>
            </w:r>
          </w:p>
        </w:tc>
      </w:tr>
      <w:tr>
        <w:trPr>
          <w:trHeight w:val="7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131282,0</w:t>
            </w:r>
          </w:p>
        </w:tc>
      </w:tr>
      <w:tr>
        <w:trPr>
          <w:trHeight w:val="8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130682,0</w:t>
            </w:r>
          </w:p>
        </w:tc>
      </w:tr>
      <w:tr>
        <w:trPr>
          <w:trHeight w:val="4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29046,3</w:t>
            </w:r>
          </w:p>
        </w:tc>
      </w:tr>
      <w:tr>
        <w:trPr>
          <w:trHeight w:val="13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24702,3</w:t>
            </w:r>
          </w:p>
        </w:tc>
      </w:tr>
      <w:tr>
        <w:trPr>
          <w:trHeight w:val="4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3394,0</w:t>
            </w:r>
          </w:p>
        </w:tc>
      </w:tr>
      <w:tr>
        <w:trPr>
          <w:trHeight w:val="9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2733,4</w:t>
            </w:r>
          </w:p>
        </w:tc>
      </w:tr>
      <w:tr>
        <w:trPr>
          <w:trHeight w:val="4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2733,4</w:t>
            </w:r>
          </w:p>
        </w:tc>
      </w:tr>
      <w:tr>
        <w:trPr>
          <w:trHeight w:val="5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2133,4</w:t>
            </w:r>
          </w:p>
        </w:tc>
      </w:tr>
      <w:tr>
        <w:trPr>
          <w:trHeight w:val="7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6505,0</w:t>
            </w:r>
          </w:p>
        </w:tc>
      </w:tr>
      <w:tr>
        <w:trPr>
          <w:trHeight w:val="7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6505,0</w:t>
            </w:r>
          </w:p>
        </w:tc>
      </w:tr>
      <w:tr>
        <w:trPr>
          <w:trHeight w:val="4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6505,0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4110720,2</w:t>
            </w:r>
          </w:p>
        </w:tc>
      </w:tr>
      <w:tr>
        <w:trPr>
          <w:trHeight w:val="7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села, сельского округа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1199,9</w:t>
            </w:r>
          </w:p>
        </w:tc>
      </w:tr>
      <w:tr>
        <w:trPr>
          <w:trHeight w:val="6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1199,9</w:t>
            </w:r>
          </w:p>
        </w:tc>
      </w:tr>
      <w:tr>
        <w:trPr>
          <w:trHeight w:val="4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3121245,3</w:t>
            </w:r>
          </w:p>
        </w:tc>
      </w:tr>
      <w:tr>
        <w:trPr>
          <w:trHeight w:val="7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11495,3</w:t>
            </w:r>
          </w:p>
        </w:tc>
      </w:tr>
      <w:tr>
        <w:trPr>
          <w:trHeight w:val="4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2438995,2</w:t>
            </w:r>
          </w:p>
        </w:tc>
      </w:tr>
      <w:tr>
        <w:trPr>
          <w:trHeight w:val="7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10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15346,0</w:t>
            </w:r>
          </w:p>
        </w:tc>
      </w:tr>
      <w:tr>
        <w:trPr>
          <w:trHeight w:val="4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83326,7</w:t>
            </w:r>
          </w:p>
        </w:tc>
      </w:tr>
      <w:tr>
        <w:trPr>
          <w:trHeight w:val="7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2725,0</w:t>
            </w:r>
          </w:p>
        </w:tc>
      </w:tr>
      <w:tr>
        <w:trPr>
          <w:trHeight w:val="6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159630,6</w:t>
            </w:r>
          </w:p>
        </w:tc>
      </w:tr>
      <w:tr>
        <w:trPr>
          <w:trHeight w:val="10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38354,0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270796,0</w:t>
            </w:r>
          </w:p>
        </w:tc>
      </w:tr>
      <w:tr>
        <w:trPr>
          <w:trHeight w:val="6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94176,5</w:t>
            </w:r>
          </w:p>
        </w:tc>
      </w:tr>
      <w:tr>
        <w:trPr>
          <w:trHeight w:val="4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988275,0</w:t>
            </w:r>
          </w:p>
        </w:tc>
      </w:tr>
      <w:tr>
        <w:trPr>
          <w:trHeight w:val="4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988275,0</w:t>
            </w:r>
          </w:p>
        </w:tc>
      </w:tr>
      <w:tr>
        <w:trPr>
          <w:trHeight w:val="4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177985,6</w:t>
            </w:r>
          </w:p>
        </w:tc>
      </w:tr>
      <w:tr>
        <w:trPr>
          <w:trHeight w:val="7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175310,6</w:t>
            </w:r>
          </w:p>
        </w:tc>
      </w:tr>
      <w:tr>
        <w:trPr>
          <w:trHeight w:val="10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27663,3</w:t>
            </w:r>
          </w:p>
        </w:tc>
      </w:tr>
      <w:tr>
        <w:trPr>
          <w:trHeight w:val="4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16765,0</w:t>
            </w:r>
          </w:p>
        </w:tc>
      </w:tr>
      <w:tr>
        <w:trPr>
          <w:trHeight w:val="4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5714,0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5280,0</w:t>
            </w:r>
          </w:p>
        </w:tc>
      </w:tr>
      <w:tr>
        <w:trPr>
          <w:trHeight w:val="7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21733,0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</w:p>
        </w:tc>
      </w:tr>
      <w:tr>
        <w:trPr>
          <w:trHeight w:val="5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46468,3</w:t>
            </w:r>
          </w:p>
        </w:tc>
      </w:tr>
      <w:tr>
        <w:trPr>
          <w:trHeight w:val="4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12736,0</w:t>
            </w:r>
          </w:p>
        </w:tc>
      </w:tr>
      <w:tr>
        <w:trPr>
          <w:trHeight w:val="15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16100,0</w:t>
            </w:r>
          </w:p>
        </w:tc>
      </w:tr>
      <w:tr>
        <w:trPr>
          <w:trHeight w:val="5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</w:tr>
      <w:tr>
        <w:trPr>
          <w:trHeight w:val="5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19236,0</w:t>
            </w:r>
          </w:p>
        </w:tc>
      </w:tr>
      <w:tr>
        <w:trPr>
          <w:trHeight w:val="8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7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4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4002316,1</w:t>
            </w:r>
          </w:p>
        </w:tc>
      </w:tr>
      <w:tr>
        <w:trPr>
          <w:trHeight w:val="8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30742,4</w:t>
            </w:r>
          </w:p>
        </w:tc>
      </w:tr>
      <w:tr>
        <w:trPr>
          <w:trHeight w:val="5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24001,4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3241,0</w:t>
            </w:r>
          </w:p>
        </w:tc>
      </w:tr>
      <w:tr>
        <w:trPr>
          <w:trHeight w:val="4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</w:p>
        </w:tc>
      </w:tr>
      <w:tr>
        <w:trPr>
          <w:trHeight w:val="9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2272091,7</w:t>
            </w:r>
          </w:p>
        </w:tc>
      </w:tr>
      <w:tr>
        <w:trPr>
          <w:trHeight w:val="6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4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116108,8</w:t>
            </w:r>
          </w:p>
        </w:tc>
      </w:tr>
      <w:tr>
        <w:trPr>
          <w:trHeight w:val="5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18328,0</w:t>
            </w:r>
          </w:p>
        </w:tc>
      </w:tr>
      <w:tr>
        <w:trPr>
          <w:trHeight w:val="5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40465,0</w:t>
            </w:r>
          </w:p>
        </w:tc>
      </w:tr>
      <w:tr>
        <w:trPr>
          <w:trHeight w:val="5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9994,0</w:t>
            </w:r>
          </w:p>
        </w:tc>
      </w:tr>
      <w:tr>
        <w:trPr>
          <w:trHeight w:val="5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</w:tr>
      <w:tr>
        <w:trPr>
          <w:trHeight w:val="5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95000,0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116776,1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1869632,8</w:t>
            </w:r>
          </w:p>
        </w:tc>
      </w:tr>
      <w:tr>
        <w:trPr>
          <w:trHeight w:val="4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4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1698546,0</w:t>
            </w:r>
          </w:p>
        </w:tc>
      </w:tr>
      <w:tr>
        <w:trPr>
          <w:trHeight w:val="6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581038,0</w:t>
            </w:r>
          </w:p>
        </w:tc>
      </w:tr>
      <w:tr>
        <w:trPr>
          <w:trHeight w:val="8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14500,0</w:t>
            </w:r>
          </w:p>
        </w:tc>
      </w:tr>
      <w:tr>
        <w:trPr>
          <w:trHeight w:val="5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1103008,0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153681,9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106537,7</w:t>
            </w:r>
          </w:p>
        </w:tc>
      </w:tr>
      <w:tr>
        <w:trPr>
          <w:trHeight w:val="7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6525,8</w:t>
            </w:r>
          </w:p>
        </w:tc>
      </w:tr>
      <w:tr>
        <w:trPr>
          <w:trHeight w:val="5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50956,8</w:t>
            </w:r>
          </w:p>
        </w:tc>
      </w:tr>
      <w:tr>
        <w:trPr>
          <w:trHeight w:val="5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38952,7</w:t>
            </w:r>
          </w:p>
        </w:tc>
      </w:tr>
      <w:tr>
        <w:trPr>
          <w:trHeight w:val="5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9102,4</w:t>
            </w:r>
          </w:p>
        </w:tc>
      </w:tr>
      <w:tr>
        <w:trPr>
          <w:trHeight w:val="7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24434,0</w:t>
            </w:r>
          </w:p>
        </w:tc>
      </w:tr>
      <w:tr>
        <w:trPr>
          <w:trHeight w:val="12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8617,0</w:t>
            </w:r>
          </w:p>
        </w:tc>
      </w:tr>
      <w:tr>
        <w:trPr>
          <w:trHeight w:val="8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10782,0</w:t>
            </w:r>
          </w:p>
        </w:tc>
      </w:tr>
      <w:tr>
        <w:trPr>
          <w:trHeight w:val="5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7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4275,0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16308,3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5962,3</w:t>
            </w:r>
          </w:p>
        </w:tc>
      </w:tr>
      <w:tr>
        <w:trPr>
          <w:trHeight w:val="4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7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9981,0</w:t>
            </w:r>
          </w:p>
        </w:tc>
      </w:tr>
      <w:tr>
        <w:trPr>
          <w:trHeight w:val="4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6401,9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6238,9</w:t>
            </w:r>
          </w:p>
        </w:tc>
      </w:tr>
      <w:tr>
        <w:trPr>
          <w:trHeight w:val="5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</w:p>
        </w:tc>
      </w:tr>
      <w:tr>
        <w:trPr>
          <w:trHeight w:val="9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95301,0</w:t>
            </w:r>
          </w:p>
        </w:tc>
      </w:tr>
      <w:tr>
        <w:trPr>
          <w:trHeight w:val="6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</w:p>
        </w:tc>
      </w:tr>
      <w:tr>
        <w:trPr>
          <w:trHeight w:val="5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</w:p>
        </w:tc>
      </w:tr>
      <w:tr>
        <w:trPr>
          <w:trHeight w:val="5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11277,8</w:t>
            </w:r>
          </w:p>
        </w:tc>
      </w:tr>
      <w:tr>
        <w:trPr>
          <w:trHeight w:val="7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11277,8</w:t>
            </w:r>
          </w:p>
        </w:tc>
      </w:tr>
      <w:tr>
        <w:trPr>
          <w:trHeight w:val="5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21235,8</w:t>
            </w:r>
          </w:p>
        </w:tc>
      </w:tr>
      <w:tr>
        <w:trPr>
          <w:trHeight w:val="9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10635,8</w:t>
            </w:r>
          </w:p>
        </w:tc>
      </w:tr>
      <w:tr>
        <w:trPr>
          <w:trHeight w:val="4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</w:tr>
      <w:tr>
        <w:trPr>
          <w:trHeight w:val="9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4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57352,4</w:t>
            </w:r>
          </w:p>
        </w:tc>
      </w:tr>
      <w:tr>
        <w:trPr>
          <w:trHeight w:val="6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7190,4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6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4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48973,0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90375,6</w:t>
            </w:r>
          </w:p>
        </w:tc>
      </w:tr>
      <w:tr>
        <w:trPr>
          <w:trHeight w:val="4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6844,2</w:t>
            </w:r>
          </w:p>
        </w:tc>
      </w:tr>
      <w:tr>
        <w:trPr>
          <w:trHeight w:val="7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6664,2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5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83531,4</w:t>
            </w:r>
          </w:p>
        </w:tc>
      </w:tr>
      <w:tr>
        <w:trPr>
          <w:trHeight w:val="6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9835,7</w:t>
            </w:r>
          </w:p>
        </w:tc>
      </w:tr>
      <w:tr>
        <w:trPr>
          <w:trHeight w:val="7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73695,7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1275113,4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1275113,4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862100,4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54974,0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358039,0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92622,5</w:t>
            </w:r>
          </w:p>
        </w:tc>
      </w:tr>
      <w:tr>
        <w:trPr>
          <w:trHeight w:val="6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6249,0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6249,0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33425,0</w:t>
            </w:r>
          </w:p>
        </w:tc>
      </w:tr>
      <w:tr>
        <w:trPr>
          <w:trHeight w:val="10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12913,0</w:t>
            </w:r>
          </w:p>
        </w:tc>
      </w:tr>
      <w:tr>
        <w:trPr>
          <w:trHeight w:val="10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 за счет целевых трансфертов из республиканского бюджета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20512,0</w:t>
            </w:r>
          </w:p>
        </w:tc>
      </w:tr>
      <w:tr>
        <w:trPr>
          <w:trHeight w:val="4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45763,0</w:t>
            </w:r>
          </w:p>
        </w:tc>
      </w:tr>
      <w:tr>
        <w:trPr>
          <w:trHeight w:val="6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45763,0</w:t>
            </w:r>
          </w:p>
        </w:tc>
      </w:tr>
      <w:tr>
        <w:trPr>
          <w:trHeight w:val="4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7185,5</w:t>
            </w:r>
          </w:p>
        </w:tc>
      </w:tr>
      <w:tr>
        <w:trPr>
          <w:trHeight w:val="6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6885,5</w:t>
            </w:r>
          </w:p>
        </w:tc>
      </w:tr>
      <w:tr>
        <w:trPr>
          <w:trHeight w:val="4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4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6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4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411320,8</w:t>
            </w:r>
          </w:p>
        </w:tc>
      </w:tr>
      <w:tr>
        <w:trPr>
          <w:trHeight w:val="4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411320,8</w:t>
            </w:r>
          </w:p>
        </w:tc>
      </w:tr>
      <w:tr>
        <w:trPr>
          <w:trHeight w:val="4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411320,8</w:t>
            </w:r>
          </w:p>
        </w:tc>
      </w:tr>
      <w:tr>
        <w:trPr>
          <w:trHeight w:val="7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86748,8</w:t>
            </w:r>
          </w:p>
        </w:tc>
      </w:tr>
      <w:tr>
        <w:trPr>
          <w:trHeight w:val="7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10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324047,0</w:t>
            </w:r>
          </w:p>
        </w:tc>
      </w:tr>
      <w:tr>
        <w:trPr>
          <w:trHeight w:val="4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-16159,1</w:t>
            </w:r>
          </w:p>
        </w:tc>
      </w:tr>
      <w:tr>
        <w:trPr>
          <w:trHeight w:val="4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28104,9</w:t>
            </w:r>
          </w:p>
        </w:tc>
      </w:tr>
      <w:tr>
        <w:trPr>
          <w:trHeight w:val="11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28104,9</w:t>
            </w:r>
          </w:p>
        </w:tc>
      </w:tr>
      <w:tr>
        <w:trPr>
          <w:trHeight w:val="4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28104,9</w:t>
            </w:r>
          </w:p>
        </w:tc>
      </w:tr>
      <w:tr>
        <w:trPr>
          <w:trHeight w:val="6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28104,9</w:t>
            </w:r>
          </w:p>
        </w:tc>
      </w:tr>
      <w:tr>
        <w:trPr>
          <w:trHeight w:val="4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44264,0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44264,0</w:t>
            </w:r>
          </w:p>
        </w:tc>
      </w:tr>
      <w:tr>
        <w:trPr>
          <w:trHeight w:val="6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44264,0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 заемщикам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6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4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-368111,7</w:t>
            </w:r>
          </w:p>
        </w:tc>
      </w:tr>
      <w:tr>
        <w:trPr>
          <w:trHeight w:val="4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368111,7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184698,0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184698,0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184698,0</w:t>
            </w:r>
          </w:p>
        </w:tc>
      </w:tr>
      <w:tr>
        <w:trPr>
          <w:trHeight w:val="7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184698,0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4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4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187677,7</w:t>
            </w:r>
          </w:p>
        </w:tc>
      </w:tr>
      <w:tr>
        <w:trPr>
          <w:trHeight w:val="4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187677,7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187677,7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187677,7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года № 5С-31/1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Бурабайского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5С-26/1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6"/>
        <w:gridCol w:w="2324"/>
      </w:tblGrid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7 041 686,6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1 737 417,6</w:t>
            </w:r>
          </w:p>
        </w:tc>
      </w:tr>
      <w:tr>
        <w:trPr>
          <w:trHeight w:val="42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125 868,0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805 762,0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блочно-модульных котельных для школ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41594,0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спортивного инвентаря для школ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5 365,0</w:t>
            </w:r>
          </w:p>
        </w:tc>
      </w:tr>
      <w:tr>
        <w:trPr>
          <w:trHeight w:val="75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270 796,0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16 388,0</w:t>
            </w:r>
          </w:p>
        </w:tc>
      </w:tr>
      <w:tr>
        <w:trPr>
          <w:trHeight w:val="75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18 659,0</w:t>
            </w:r>
          </w:p>
        </w:tc>
      </w:tr>
      <w:tr>
        <w:trPr>
          <w:trHeight w:val="75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апробирование подушевого финансирования начального, основного среднего и общего образования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452 960,0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22 379,0</w:t>
            </w:r>
          </w:p>
        </w:tc>
      </w:tr>
      <w:tr>
        <w:trPr>
          <w:trHeight w:val="54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"Өрлеу"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17 625,0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4 103,0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49 092,0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48 973,0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50 %) стоимости сельскохозяйственных животных направляемых на санитарный убой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87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676 074,9</w:t>
            </w:r>
          </w:p>
        </w:tc>
      </w:tr>
      <w:tr>
        <w:trPr>
          <w:trHeight w:val="9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9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обустройство пешеходных переходов звуковыми и световыми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дорог, в том числе: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392 539,0</w:t>
            </w:r>
          </w:p>
        </w:tc>
      </w:tr>
      <w:tr>
        <w:trPr>
          <w:trHeight w:val="130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оценку стоимости сноса и изъятия земельных участков и частных строении для проведения работ по реконструкции и строительству улично-дорожной сети поселка Бурабай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84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 населенных пунктов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277 884,9</w:t>
            </w:r>
          </w:p>
        </w:tc>
      </w:tr>
      <w:tr>
        <w:trPr>
          <w:trHeight w:val="73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ремонт уличного освещения в городе Щучинске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тепловых сетей села Зеленый Бор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21 776,1</w:t>
            </w:r>
          </w:p>
        </w:tc>
      </w:tr>
      <w:tr>
        <w:trPr>
          <w:trHeight w:val="54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отопительного сезона объектов теплоснабжения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22 123,5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участков теплотрассы города Щучинск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58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тепловых сетей и центральной котельной № 1 города Щучинск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33985,3</w:t>
            </w:r>
          </w:p>
        </w:tc>
      </w:tr>
      <w:tr>
        <w:trPr>
          <w:trHeight w:val="58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объектов теплоснабжения поселка Бурабай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объектов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водопровода в селе Зеленый Бор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2 976,0</w:t>
            </w:r>
          </w:p>
        </w:tc>
      </w:tr>
      <w:tr>
        <w:trPr>
          <w:trHeight w:val="67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58 241,7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детальной планировки города Щучинск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58 241,7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5 119 571,0</w:t>
            </w:r>
          </w:p>
        </w:tc>
      </w:tr>
      <w:tr>
        <w:trPr>
          <w:trHeight w:val="49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2 529 903,0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двух домов коттеджного типа в микрорайоне "Молбаза" села Зеленый Бор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900 учащихся в городе Щучинске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983 775,0</w:t>
            </w:r>
          </w:p>
        </w:tc>
      </w:tr>
      <w:tr>
        <w:trPr>
          <w:trHeight w:val="84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проектно-сметной документации с проведением государственной экспертизы на строительство школы на 900 учащихся в городе Щучинске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120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бюджетам районов (городов областного значения) на проектирование, строительство и (или) приобретение жилья коммунального жилищного фонда, строительство жилья для молодых семей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399 120,0</w:t>
            </w:r>
          </w:p>
        </w:tc>
      </w:tr>
      <w:tr>
        <w:trPr>
          <w:trHeight w:val="85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наружных инженерных сетей и благоустройство к двум 75-квартирным жилым домам в городе Щучинске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14 500,0</w:t>
            </w:r>
          </w:p>
        </w:tc>
      </w:tr>
      <w:tr>
        <w:trPr>
          <w:trHeight w:val="81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водоотведения, строительство канализационных очистных сооружений поселка Бурабай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1 103 008,0</w:t>
            </w:r>
          </w:p>
        </w:tc>
      </w:tr>
      <w:tr>
        <w:trPr>
          <w:trHeight w:val="91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2 589 668,0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хозяйства, строительство котельной в поселке Бурабай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1 857 168,0</w:t>
            </w:r>
          </w:p>
        </w:tc>
      </w:tr>
      <w:tr>
        <w:trPr>
          <w:trHeight w:val="90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блочно-модульных котельных села Зеленый Бор и города Щучинска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720 500,0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184 698,0</w:t>
            </w:r>
          </w:p>
        </w:tc>
      </w:tr>
      <w:tr>
        <w:trPr>
          <w:trHeight w:val="37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156 918,0</w:t>
            </w:r>
          </w:p>
        </w:tc>
      </w:tr>
      <w:tr>
        <w:trPr>
          <w:trHeight w:val="51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156 918,0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27 780,0</w:t>
            </w:r>
          </w:p>
        </w:tc>
      </w:tr>
      <w:tr>
        <w:trPr>
          <w:trHeight w:val="55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